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9103F" w14:textId="67E86C5C" w:rsidR="00CD6C49" w:rsidRDefault="00E117D8" w:rsidP="00CD6C49">
      <w:pPr>
        <w:tabs>
          <w:tab w:val="left" w:pos="4111"/>
        </w:tabs>
        <w:jc w:val="right"/>
        <w:rPr>
          <w:rFonts w:ascii="Arial Narrow" w:hAnsi="Arial Narrow" w:cs="Arial Narrow"/>
          <w:i/>
          <w:color w:val="000000"/>
          <w:sz w:val="20"/>
          <w:szCs w:val="20"/>
        </w:rPr>
      </w:pPr>
      <w:r>
        <w:rPr>
          <w:b/>
          <w:color w:val="000000"/>
          <w:sz w:val="20"/>
          <w:szCs w:val="20"/>
        </w:rPr>
        <w:t xml:space="preserve">Załącznik nr </w:t>
      </w:r>
      <w:r w:rsidR="00995839">
        <w:rPr>
          <w:b/>
          <w:color w:val="000000"/>
          <w:sz w:val="20"/>
          <w:szCs w:val="20"/>
        </w:rPr>
        <w:t>3</w:t>
      </w:r>
      <w:r>
        <w:rPr>
          <w:color w:val="000000"/>
          <w:sz w:val="20"/>
          <w:szCs w:val="20"/>
        </w:rPr>
        <w:t xml:space="preserve"> do </w:t>
      </w:r>
      <w:r>
        <w:rPr>
          <w:sz w:val="20"/>
          <w:szCs w:val="20"/>
        </w:rPr>
        <w:t>Regulaminu Projektu</w:t>
      </w:r>
    </w:p>
    <w:p w14:paraId="30E73F95" w14:textId="77777777" w:rsidR="00B14C93" w:rsidRDefault="00B14C93" w:rsidP="00B14C93">
      <w:pPr>
        <w:jc w:val="center"/>
        <w:rPr>
          <w:rFonts w:cs="Calibri"/>
          <w:b/>
        </w:rPr>
      </w:pPr>
      <w:r>
        <w:rPr>
          <w:rFonts w:cs="Calibri"/>
        </w:rPr>
        <w:tab/>
      </w:r>
      <w:r>
        <w:rPr>
          <w:rFonts w:cs="Calibri"/>
          <w:b/>
        </w:rPr>
        <w:t xml:space="preserve">OŚWIADCZENIE UCZESTNIKA PROJEKTU </w:t>
      </w:r>
    </w:p>
    <w:p w14:paraId="327F1012" w14:textId="77777777" w:rsidR="00B14C93" w:rsidRPr="00524143" w:rsidRDefault="00B14C93" w:rsidP="00B14C93">
      <w:pPr>
        <w:jc w:val="center"/>
        <w:rPr>
          <w:rFonts w:cs="Calibri"/>
          <w:sz w:val="22"/>
          <w:szCs w:val="22"/>
        </w:rPr>
      </w:pPr>
      <w:r w:rsidRPr="00524143">
        <w:rPr>
          <w:rFonts w:cs="Calibri"/>
          <w:sz w:val="22"/>
          <w:szCs w:val="22"/>
        </w:rPr>
        <w:t xml:space="preserve">(obowiązek informacyjny realizowany w związku z art. 13 i </w:t>
      </w:r>
      <w:proofErr w:type="gramStart"/>
      <w:r w:rsidRPr="00524143">
        <w:rPr>
          <w:rFonts w:cs="Calibri"/>
          <w:sz w:val="22"/>
          <w:szCs w:val="22"/>
        </w:rPr>
        <w:t>art. 14  Rozporządzenia</w:t>
      </w:r>
      <w:proofErr w:type="gramEnd"/>
      <w:r w:rsidRPr="00524143">
        <w:rPr>
          <w:rFonts w:cs="Calibri"/>
          <w:sz w:val="22"/>
          <w:szCs w:val="22"/>
        </w:rPr>
        <w:t xml:space="preserve"> Parlamentu Europejskiego i Rady (UE) 2016/679)</w:t>
      </w:r>
    </w:p>
    <w:p w14:paraId="4F984D51" w14:textId="77777777" w:rsidR="00B14C93" w:rsidRPr="00524143" w:rsidRDefault="00B14C93" w:rsidP="00B14C93">
      <w:pPr>
        <w:spacing w:after="60"/>
        <w:rPr>
          <w:rFonts w:cs="Calibri"/>
          <w:sz w:val="22"/>
          <w:szCs w:val="22"/>
        </w:rPr>
      </w:pPr>
    </w:p>
    <w:p w14:paraId="20DB00E8" w14:textId="4A3DE820" w:rsidR="00B14C93" w:rsidRPr="00524143" w:rsidRDefault="00B14C93" w:rsidP="00B14C93">
      <w:pPr>
        <w:spacing w:after="120" w:line="240" w:lineRule="auto"/>
        <w:rPr>
          <w:rFonts w:cs="Calibri"/>
          <w:sz w:val="22"/>
          <w:szCs w:val="22"/>
        </w:rPr>
      </w:pPr>
      <w:r w:rsidRPr="00524143">
        <w:rPr>
          <w:rFonts w:cs="Calibri"/>
          <w:sz w:val="22"/>
          <w:szCs w:val="22"/>
        </w:rPr>
        <w:t xml:space="preserve">W związku z przystąpieniem do projektu pn. </w:t>
      </w:r>
      <w:r w:rsidR="004D2AFC">
        <w:rPr>
          <w:rFonts w:cs="Calibri"/>
          <w:sz w:val="22"/>
          <w:szCs w:val="22"/>
        </w:rPr>
        <w:t>„</w:t>
      </w:r>
      <w:proofErr w:type="gramStart"/>
      <w:r w:rsidR="005C0A4F" w:rsidRPr="004D2AFC">
        <w:rPr>
          <w:rFonts w:cs="Calibri"/>
          <w:b/>
          <w:sz w:val="22"/>
          <w:szCs w:val="22"/>
        </w:rPr>
        <w:t>Nowa jakość</w:t>
      </w:r>
      <w:proofErr w:type="gramEnd"/>
      <w:r w:rsidR="005C0A4F" w:rsidRPr="004D2AFC">
        <w:rPr>
          <w:rFonts w:cs="Calibri"/>
          <w:b/>
          <w:sz w:val="22"/>
          <w:szCs w:val="22"/>
        </w:rPr>
        <w:t xml:space="preserve"> kształcenia – podniesienie kompetencji studentów i pracowników Politechniki Świętokrzyskiej</w:t>
      </w:r>
      <w:r w:rsidR="004D2AFC">
        <w:rPr>
          <w:rFonts w:cs="Calibri"/>
          <w:sz w:val="22"/>
          <w:szCs w:val="22"/>
        </w:rPr>
        <w:t>”</w:t>
      </w:r>
      <w:r w:rsidRPr="00524143">
        <w:rPr>
          <w:rFonts w:cs="Calibri"/>
          <w:sz w:val="22"/>
          <w:szCs w:val="22"/>
        </w:rPr>
        <w:t xml:space="preserve"> przyjmuję do wiadomości, iż:</w:t>
      </w:r>
    </w:p>
    <w:p w14:paraId="0CBE8E04"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55AD8BE"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939A7BA" w14:textId="77777777" w:rsidR="00B14C93" w:rsidRPr="00524143" w:rsidRDefault="00B14C93" w:rsidP="00BE1696">
      <w:pPr>
        <w:widowControl/>
        <w:numPr>
          <w:ilvl w:val="1"/>
          <w:numId w:val="6"/>
        </w:numPr>
        <w:suppressAutoHyphens/>
        <w:spacing w:after="60" w:line="240" w:lineRule="auto"/>
        <w:rPr>
          <w:rFonts w:cs="Calibri"/>
          <w:sz w:val="22"/>
          <w:szCs w:val="22"/>
        </w:rPr>
      </w:pPr>
      <w:proofErr w:type="gramStart"/>
      <w:r w:rsidRPr="00524143">
        <w:rPr>
          <w:rFonts w:cs="Calibri"/>
          <w:sz w:val="22"/>
          <w:szCs w:val="22"/>
        </w:rPr>
        <w:t>w</w:t>
      </w:r>
      <w:proofErr w:type="gramEnd"/>
      <w:r w:rsidRPr="00524143">
        <w:rPr>
          <w:rFonts w:cs="Calibri"/>
          <w:sz w:val="22"/>
          <w:szCs w:val="22"/>
        </w:rPr>
        <w:t xml:space="preserve"> odniesieniu do zbioru „Program Operacyjny Wiedza Edukacja Rozwój”:</w:t>
      </w:r>
    </w:p>
    <w:p w14:paraId="03E42E9D" w14:textId="5CDFCC3C" w:rsidR="00B14C93" w:rsidRPr="00524143" w:rsidRDefault="00B14C93" w:rsidP="00BE1696">
      <w:pPr>
        <w:widowControl/>
        <w:numPr>
          <w:ilvl w:val="0"/>
          <w:numId w:val="3"/>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Pr="00524143">
        <w:rPr>
          <w:rFonts w:cs="Calibri"/>
          <w:sz w:val="22"/>
          <w:szCs w:val="22"/>
        </w:rPr>
        <w:t>str</w:t>
      </w:r>
      <w:proofErr w:type="gramEnd"/>
      <w:r w:rsidRPr="00524143">
        <w:rPr>
          <w:rFonts w:cs="Calibri"/>
          <w:sz w:val="22"/>
          <w:szCs w:val="22"/>
        </w:rPr>
        <w:t xml:space="preserve">. 320, </w:t>
      </w:r>
      <w:r w:rsidR="00B648D6">
        <w:rPr>
          <w:rFonts w:cs="Calibri"/>
          <w:sz w:val="22"/>
          <w:szCs w:val="22"/>
        </w:rPr>
        <w:br/>
      </w:r>
      <w:r w:rsidRPr="00524143">
        <w:rPr>
          <w:rFonts w:cs="Calibri"/>
          <w:sz w:val="22"/>
          <w:szCs w:val="22"/>
        </w:rPr>
        <w:t xml:space="preserve">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63DCFEAC" w14:textId="10AB10A3" w:rsidR="00B14C93" w:rsidRPr="00524143" w:rsidRDefault="00B14C93" w:rsidP="00BE1696">
      <w:pPr>
        <w:widowControl/>
        <w:numPr>
          <w:ilvl w:val="0"/>
          <w:numId w:val="3"/>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1304/2013 z dnia 17 grudnia 2013 r. w sprawie Europejskiego Funduszu Społecznego i uchylającego rozporządzenie Rady (WE) nr 1081/2006 (Dz. Urz. UE L 347 z 20.12.2013, </w:t>
      </w:r>
      <w:proofErr w:type="gramStart"/>
      <w:r w:rsidRPr="00524143">
        <w:rPr>
          <w:rFonts w:cs="Calibri"/>
          <w:sz w:val="22"/>
          <w:szCs w:val="22"/>
        </w:rPr>
        <w:t>str</w:t>
      </w:r>
      <w:proofErr w:type="gramEnd"/>
      <w:r w:rsidRPr="00524143">
        <w:rPr>
          <w:rFonts w:cs="Calibri"/>
          <w:sz w:val="22"/>
          <w:szCs w:val="22"/>
        </w:rPr>
        <w:t xml:space="preserve">. 470, 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3022EAD2" w14:textId="77777777" w:rsidR="00B14C93" w:rsidRPr="00524143" w:rsidRDefault="00B14C93" w:rsidP="00BE1696">
      <w:pPr>
        <w:widowControl/>
        <w:numPr>
          <w:ilvl w:val="0"/>
          <w:numId w:val="3"/>
        </w:numPr>
        <w:suppressAutoHyphens/>
        <w:spacing w:after="60" w:line="240" w:lineRule="auto"/>
        <w:rPr>
          <w:rFonts w:cs="Calibri"/>
          <w:sz w:val="22"/>
          <w:szCs w:val="22"/>
        </w:rPr>
      </w:pPr>
      <w:proofErr w:type="gramStart"/>
      <w:r w:rsidRPr="00524143">
        <w:rPr>
          <w:rFonts w:cs="Calibri"/>
          <w:sz w:val="22"/>
          <w:szCs w:val="22"/>
        </w:rPr>
        <w:t>ustawy</w:t>
      </w:r>
      <w:proofErr w:type="gramEnd"/>
      <w:r w:rsidRPr="00524143">
        <w:rPr>
          <w:rFonts w:cs="Calibri"/>
          <w:sz w:val="22"/>
          <w:szCs w:val="22"/>
        </w:rPr>
        <w:t xml:space="preserve"> z dnia 11 lipca 2014 r. o zasadach realizacji programów w zakresie polityki spójności finansowanych w perspektywie finansowej 2014–2020 (Dz. U. </w:t>
      </w:r>
      <w:proofErr w:type="gramStart"/>
      <w:r w:rsidRPr="00524143">
        <w:rPr>
          <w:rFonts w:cs="Calibri"/>
          <w:sz w:val="22"/>
          <w:szCs w:val="22"/>
        </w:rPr>
        <w:t>z</w:t>
      </w:r>
      <w:proofErr w:type="gramEnd"/>
      <w:r w:rsidRPr="00524143">
        <w:rPr>
          <w:rFonts w:cs="Calibri"/>
          <w:sz w:val="22"/>
          <w:szCs w:val="22"/>
        </w:rPr>
        <w:t xml:space="preserve"> 2017 r. poz. 1460, 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46974811" w14:textId="77777777" w:rsidR="00B14C93" w:rsidRPr="00524143" w:rsidRDefault="00B14C93" w:rsidP="00BE1696">
      <w:pPr>
        <w:widowControl/>
        <w:numPr>
          <w:ilvl w:val="1"/>
          <w:numId w:val="6"/>
        </w:numPr>
        <w:suppressAutoHyphens/>
        <w:spacing w:after="60" w:line="240" w:lineRule="auto"/>
        <w:rPr>
          <w:rFonts w:cs="Calibri"/>
          <w:sz w:val="22"/>
          <w:szCs w:val="22"/>
        </w:rPr>
      </w:pPr>
      <w:proofErr w:type="gramStart"/>
      <w:r w:rsidRPr="00524143">
        <w:rPr>
          <w:rFonts w:cs="Calibri"/>
          <w:sz w:val="22"/>
          <w:szCs w:val="22"/>
        </w:rPr>
        <w:t>w</w:t>
      </w:r>
      <w:proofErr w:type="gramEnd"/>
      <w:r w:rsidRPr="00524143">
        <w:rPr>
          <w:rFonts w:cs="Calibri"/>
          <w:sz w:val="22"/>
          <w:szCs w:val="22"/>
        </w:rPr>
        <w:t xml:space="preserve"> odniesieniu do zbioru Centralny system teleinformatyczny wspierający realizację programów operacyjnych: </w:t>
      </w:r>
    </w:p>
    <w:p w14:paraId="34B47C7C" w14:textId="0DA9F3D7" w:rsidR="00B14C93" w:rsidRPr="00524143" w:rsidRDefault="00B14C93" w:rsidP="00BE1696">
      <w:pPr>
        <w:widowControl/>
        <w:numPr>
          <w:ilvl w:val="0"/>
          <w:numId w:val="4"/>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B185F64" w14:textId="4BFC428A" w:rsidR="00B14C93" w:rsidRPr="00524143" w:rsidRDefault="00B14C93" w:rsidP="00BE1696">
      <w:pPr>
        <w:widowControl/>
        <w:numPr>
          <w:ilvl w:val="0"/>
          <w:numId w:val="4"/>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1304/2013 z dnia 17 grudnia 2013 r. w sprawie Europejskiego Funduszu Społecznego i uchylającego rozporządzenie Rady (WE) nr 1081/2006,</w:t>
      </w:r>
    </w:p>
    <w:p w14:paraId="41103799" w14:textId="77777777" w:rsidR="00B14C93" w:rsidRPr="00524143" w:rsidRDefault="00B14C93" w:rsidP="00BE1696">
      <w:pPr>
        <w:widowControl/>
        <w:numPr>
          <w:ilvl w:val="0"/>
          <w:numId w:val="4"/>
        </w:numPr>
        <w:suppressAutoHyphens/>
        <w:spacing w:after="60" w:line="240" w:lineRule="auto"/>
        <w:rPr>
          <w:rFonts w:cs="Calibri"/>
          <w:sz w:val="22"/>
          <w:szCs w:val="22"/>
        </w:rPr>
      </w:pPr>
      <w:proofErr w:type="gramStart"/>
      <w:r w:rsidRPr="00524143">
        <w:rPr>
          <w:rFonts w:cs="Calibri"/>
          <w:sz w:val="22"/>
          <w:szCs w:val="22"/>
        </w:rPr>
        <w:t>ustawy</w:t>
      </w:r>
      <w:proofErr w:type="gramEnd"/>
      <w:r w:rsidRPr="00524143">
        <w:rPr>
          <w:rFonts w:cs="Calibri"/>
          <w:sz w:val="22"/>
          <w:szCs w:val="22"/>
        </w:rPr>
        <w:t xml:space="preserve"> z dnia 11 lipca 2014 r. o zasadach realizacji programów w zakresie polityki spójności finansowanych w perspektywie finansowej 2014–2020 (Dz. U. </w:t>
      </w:r>
      <w:proofErr w:type="gramStart"/>
      <w:r w:rsidRPr="00524143">
        <w:rPr>
          <w:rFonts w:cs="Calibri"/>
          <w:sz w:val="22"/>
          <w:szCs w:val="22"/>
        </w:rPr>
        <w:t>z</w:t>
      </w:r>
      <w:proofErr w:type="gramEnd"/>
      <w:r w:rsidRPr="00524143">
        <w:rPr>
          <w:rFonts w:cs="Calibri"/>
          <w:sz w:val="22"/>
          <w:szCs w:val="22"/>
        </w:rPr>
        <w:t xml:space="preserve"> 2017 r. poz. 1460, 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2631D23C" w14:textId="77777777" w:rsidR="00B14C93" w:rsidRPr="00524143" w:rsidRDefault="00B14C93" w:rsidP="00BE1696">
      <w:pPr>
        <w:widowControl/>
        <w:numPr>
          <w:ilvl w:val="0"/>
          <w:numId w:val="4"/>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wykonawczego Komisji (UE) nr 1011/2014 z dnia 22 września 2014 r. ustanawiającego szczegółowe przepisy wykonawcze do rozporządzenia Parlamentu </w:t>
      </w:r>
      <w:r w:rsidRPr="00524143">
        <w:rPr>
          <w:rFonts w:cs="Calibri"/>
          <w:sz w:val="22"/>
          <w:szCs w:val="22"/>
        </w:rPr>
        <w:lastRenderedPageBreak/>
        <w:t xml:space="preserve">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w:t>
      </w:r>
      <w:proofErr w:type="gramStart"/>
      <w:r w:rsidRPr="00524143">
        <w:rPr>
          <w:rFonts w:cs="Calibri"/>
          <w:sz w:val="22"/>
          <w:szCs w:val="22"/>
        </w:rPr>
        <w:t>str</w:t>
      </w:r>
      <w:proofErr w:type="gramEnd"/>
      <w:r w:rsidRPr="00524143">
        <w:rPr>
          <w:rFonts w:cs="Calibri"/>
          <w:sz w:val="22"/>
          <w:szCs w:val="22"/>
        </w:rPr>
        <w:t>. 1).</w:t>
      </w:r>
    </w:p>
    <w:p w14:paraId="605AFF9E" w14:textId="4BC3E21F"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 xml:space="preserve">Moje dane osobowe będą przetwarzane wyłącznie w celu realizacji projektu </w:t>
      </w:r>
      <w:r w:rsidR="004D2AFC">
        <w:rPr>
          <w:rFonts w:cs="Calibri"/>
          <w:sz w:val="22"/>
          <w:szCs w:val="22"/>
        </w:rPr>
        <w:t>„</w:t>
      </w:r>
      <w:proofErr w:type="gramStart"/>
      <w:r w:rsidR="004D2AFC" w:rsidRPr="004D2AFC">
        <w:rPr>
          <w:rFonts w:cs="Calibri"/>
          <w:b/>
          <w:sz w:val="22"/>
          <w:szCs w:val="22"/>
        </w:rPr>
        <w:t>Nowa jakość</w:t>
      </w:r>
      <w:proofErr w:type="gramEnd"/>
      <w:r w:rsidR="004D2AFC" w:rsidRPr="004D2AFC">
        <w:rPr>
          <w:rFonts w:cs="Calibri"/>
          <w:b/>
          <w:sz w:val="22"/>
          <w:szCs w:val="22"/>
        </w:rPr>
        <w:t xml:space="preserve"> kształcenia – podniesienie kompetencji studentów i pracowników Politechniki Świętokrzyskiej</w:t>
      </w:r>
      <w:r w:rsidR="004D2AFC">
        <w:rPr>
          <w:rFonts w:cs="Calibri"/>
          <w:sz w:val="22"/>
          <w:szCs w:val="22"/>
        </w:rPr>
        <w:t>”</w:t>
      </w:r>
      <w:r w:rsidRPr="00524143">
        <w:rPr>
          <w:rFonts w:cs="Calibri"/>
          <w:sz w:val="22"/>
          <w:szCs w:val="22"/>
        </w:rPr>
        <w:t>, w szczególności potwierdzenia kwalifikowalności wydatków, udzielenia wsparcia, monitoringu, ewaluacji, kontroli, audytu i sprawozdawczości oraz działań informacyjno-promocyjnych w ramach PO WER.</w:t>
      </w:r>
    </w:p>
    <w:p w14:paraId="1E0D369A" w14:textId="46EAAEBE"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 xml:space="preserve">Moje dane osobowe zostały powierzone do przetwarzania Instytucji Pośredniczącej </w:t>
      </w:r>
      <w:r w:rsidR="00616394">
        <w:rPr>
          <w:rFonts w:cs="Calibri"/>
          <w:sz w:val="22"/>
          <w:szCs w:val="22"/>
        </w:rPr>
        <w:t>–</w:t>
      </w:r>
      <w:r w:rsidRPr="00524143">
        <w:rPr>
          <w:rFonts w:cs="Calibri"/>
          <w:sz w:val="22"/>
          <w:szCs w:val="22"/>
        </w:rPr>
        <w:t xml:space="preserve"> </w:t>
      </w:r>
      <w:r w:rsidR="00616394">
        <w:rPr>
          <w:rFonts w:cs="Calibri"/>
          <w:sz w:val="22"/>
          <w:szCs w:val="22"/>
        </w:rPr>
        <w:t>Narodowe</w:t>
      </w:r>
      <w:r w:rsidR="0055297F">
        <w:rPr>
          <w:rFonts w:cs="Calibri"/>
          <w:sz w:val="22"/>
          <w:szCs w:val="22"/>
        </w:rPr>
        <w:t>mu</w:t>
      </w:r>
      <w:r w:rsidR="00616394">
        <w:rPr>
          <w:rFonts w:cs="Calibri"/>
          <w:sz w:val="22"/>
          <w:szCs w:val="22"/>
        </w:rPr>
        <w:t xml:space="preserve"> Centrum Badań i </w:t>
      </w:r>
      <w:r w:rsidR="00C2154E">
        <w:rPr>
          <w:rFonts w:cs="Calibri"/>
          <w:sz w:val="22"/>
          <w:szCs w:val="22"/>
        </w:rPr>
        <w:t>Rozwoju, ul. Nowogrodzka 47a, 00-695 Warszawa</w:t>
      </w:r>
      <w:r w:rsidRPr="00524143">
        <w:rPr>
          <w:rFonts w:cs="Calibri"/>
          <w:sz w:val="22"/>
          <w:szCs w:val="22"/>
        </w:rPr>
        <w:t xml:space="preserve">, beneficjentowi realizującemu projekt </w:t>
      </w:r>
      <w:r w:rsidR="00BE1696">
        <w:rPr>
          <w:rFonts w:cs="Calibri"/>
          <w:sz w:val="22"/>
          <w:szCs w:val="22"/>
        </w:rPr>
        <w:t>–</w:t>
      </w:r>
      <w:r w:rsidRPr="00524143">
        <w:rPr>
          <w:rFonts w:cs="Calibri"/>
          <w:sz w:val="22"/>
          <w:szCs w:val="22"/>
        </w:rPr>
        <w:t xml:space="preserve"> </w:t>
      </w:r>
      <w:r w:rsidR="0055297F">
        <w:rPr>
          <w:rFonts w:cs="Calibri"/>
          <w:sz w:val="22"/>
          <w:szCs w:val="22"/>
        </w:rPr>
        <w:t xml:space="preserve">Politechnice </w:t>
      </w:r>
      <w:r w:rsidR="00560266">
        <w:rPr>
          <w:rFonts w:cs="Calibri"/>
          <w:sz w:val="22"/>
          <w:szCs w:val="22"/>
        </w:rPr>
        <w:t>Świętokrzyskiej</w:t>
      </w:r>
      <w:r w:rsidR="0055297F">
        <w:rPr>
          <w:rFonts w:cs="Calibri"/>
          <w:sz w:val="22"/>
          <w:szCs w:val="22"/>
        </w:rPr>
        <w:t xml:space="preserve">, al. Tysiąclecia Państwa </w:t>
      </w:r>
      <w:r w:rsidR="00560266">
        <w:rPr>
          <w:rFonts w:cs="Calibri"/>
          <w:sz w:val="22"/>
          <w:szCs w:val="22"/>
        </w:rPr>
        <w:t>Polskiego 7, 25-314 K</w:t>
      </w:r>
      <w:r w:rsidR="00BE1696">
        <w:rPr>
          <w:rFonts w:cs="Calibri"/>
          <w:sz w:val="22"/>
          <w:szCs w:val="22"/>
        </w:rPr>
        <w:t>ielce</w:t>
      </w:r>
      <w:r w:rsidRPr="00524143">
        <w:rPr>
          <w:rFonts w:cs="Calibri"/>
          <w:sz w:val="22"/>
          <w:szCs w:val="22"/>
        </w:rPr>
        <w:t xml:space="preserve"> oraz podmiotom, które na zlecenie beneficjenta uczestniczą </w:t>
      </w:r>
      <w:r w:rsidR="00CF1988">
        <w:rPr>
          <w:rFonts w:cs="Calibri"/>
          <w:sz w:val="22"/>
          <w:szCs w:val="22"/>
        </w:rPr>
        <w:br/>
      </w:r>
      <w:r w:rsidRPr="00524143">
        <w:rPr>
          <w:rFonts w:cs="Calibri"/>
          <w:sz w:val="22"/>
          <w:szCs w:val="22"/>
        </w:rPr>
        <w:t>w</w:t>
      </w:r>
      <w:r w:rsidR="00560266">
        <w:rPr>
          <w:rFonts w:cs="Calibri"/>
          <w:sz w:val="22"/>
          <w:szCs w:val="22"/>
        </w:rPr>
        <w:t xml:space="preserve"> </w:t>
      </w:r>
      <w:r w:rsidRPr="00524143">
        <w:rPr>
          <w:rFonts w:cs="Calibri"/>
          <w:sz w:val="22"/>
          <w:szCs w:val="22"/>
        </w:rPr>
        <w:t xml:space="preserve">realizacji projektu </w:t>
      </w:r>
      <w:r w:rsidR="00BE1696">
        <w:rPr>
          <w:rFonts w:cs="Calibri"/>
          <w:sz w:val="22"/>
          <w:szCs w:val="22"/>
        </w:rPr>
        <w:t>–</w:t>
      </w:r>
      <w:r w:rsidRPr="00524143">
        <w:rPr>
          <w:rFonts w:cs="Calibri"/>
          <w:sz w:val="22"/>
          <w:szCs w:val="22"/>
        </w:rPr>
        <w:t xml:space="preserve"> ……………………………………………………………………………… ………………………………………………. (</w:t>
      </w:r>
      <w:proofErr w:type="gramStart"/>
      <w:r w:rsidRPr="00524143">
        <w:rPr>
          <w:rFonts w:cs="Calibri"/>
          <w:sz w:val="22"/>
          <w:szCs w:val="22"/>
        </w:rPr>
        <w:t>nazwa</w:t>
      </w:r>
      <w:proofErr w:type="gramEnd"/>
      <w:r w:rsidRPr="00524143">
        <w:rPr>
          <w:rFonts w:cs="Calibri"/>
          <w:sz w:val="22"/>
          <w:szCs w:val="22"/>
        </w:rPr>
        <w:t xml:space="preserve">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BF4827D" w14:textId="72CF5E60"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 xml:space="preserve">Podanie danych jest warunkiem koniecznym otrzymania wsparcia, </w:t>
      </w:r>
      <w:proofErr w:type="gramStart"/>
      <w:r w:rsidRPr="00524143">
        <w:rPr>
          <w:rFonts w:cs="Calibri"/>
          <w:sz w:val="22"/>
          <w:szCs w:val="22"/>
        </w:rPr>
        <w:t>a  odmowa</w:t>
      </w:r>
      <w:proofErr w:type="gramEnd"/>
      <w:r w:rsidRPr="00524143">
        <w:rPr>
          <w:rFonts w:cs="Calibri"/>
          <w:sz w:val="22"/>
          <w:szCs w:val="22"/>
        </w:rPr>
        <w:t xml:space="preserve"> ich podania jest równoznaczna z</w:t>
      </w:r>
      <w:r w:rsidR="009A2681">
        <w:rPr>
          <w:rFonts w:cs="Calibri"/>
          <w:sz w:val="22"/>
          <w:szCs w:val="22"/>
        </w:rPr>
        <w:t xml:space="preserve"> </w:t>
      </w:r>
      <w:r w:rsidRPr="00524143">
        <w:rPr>
          <w:rFonts w:cs="Calibri"/>
          <w:sz w:val="22"/>
          <w:szCs w:val="22"/>
        </w:rPr>
        <w:t>brakiem możliwości udzielenia wsparcia w ramach projektu.</w:t>
      </w:r>
    </w:p>
    <w:p w14:paraId="6E3EFFBA"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W terminie 4 tygodni po zakończeniu udziału w projekcie przekażę beneficjentowi dane dotyczące mojego statusu na rynku pracy oraz informacje na temat udziału w kształceniu lub szkoleniu oraz uzyskania kwalifikacji lub nabycia kompetencji.</w:t>
      </w:r>
    </w:p>
    <w:p w14:paraId="01E56867"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W ciągu trzech miesięcy po zakończeniu udziału w projekcie udostępnię dane dotyczące mojego statusu na rynku pracy.</w:t>
      </w:r>
    </w:p>
    <w:p w14:paraId="58E2E533"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524143">
        <w:rPr>
          <w:rStyle w:val="Znakiprzypiswdolnych"/>
          <w:rFonts w:cs="Calibri"/>
          <w:sz w:val="22"/>
          <w:szCs w:val="22"/>
        </w:rPr>
        <w:footnoteReference w:id="1"/>
      </w:r>
      <w:r w:rsidRPr="00524143">
        <w:rPr>
          <w:rFonts w:cs="Calibri"/>
          <w:sz w:val="22"/>
          <w:szCs w:val="22"/>
        </w:rPr>
        <w:t>:</w:t>
      </w:r>
    </w:p>
    <w:p w14:paraId="137FAEB3" w14:textId="186490DF" w:rsidR="00B14C93" w:rsidRPr="00524143" w:rsidRDefault="00B14C93" w:rsidP="00BE1696">
      <w:pPr>
        <w:widowControl/>
        <w:numPr>
          <w:ilvl w:val="1"/>
          <w:numId w:val="2"/>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45DB2FD" w14:textId="65168890" w:rsidR="00B14C93" w:rsidRPr="00524143" w:rsidRDefault="00B14C93" w:rsidP="00BE1696">
      <w:pPr>
        <w:widowControl/>
        <w:numPr>
          <w:ilvl w:val="1"/>
          <w:numId w:val="2"/>
        </w:numPr>
        <w:suppressAutoHyphens/>
        <w:spacing w:after="60" w:line="240" w:lineRule="auto"/>
        <w:rPr>
          <w:rFonts w:cs="Calibri"/>
          <w:sz w:val="22"/>
          <w:szCs w:val="22"/>
        </w:rPr>
      </w:pPr>
      <w:proofErr w:type="gramStart"/>
      <w:r w:rsidRPr="00524143">
        <w:rPr>
          <w:rFonts w:cs="Calibri"/>
          <w:sz w:val="22"/>
          <w:szCs w:val="22"/>
        </w:rPr>
        <w:t>rozporządzenia</w:t>
      </w:r>
      <w:proofErr w:type="gramEnd"/>
      <w:r w:rsidRPr="00524143">
        <w:rPr>
          <w:rFonts w:cs="Calibri"/>
          <w:sz w:val="22"/>
          <w:szCs w:val="22"/>
        </w:rPr>
        <w:t xml:space="preserve"> Parlamentu Europejskiego i Rady (UE) nr 1304/2013 z dnia 17 grudnia 2013 r. w sprawie Europejskiego Funduszu Społecznego i uchylającego rozporządzenie Rady (WE) nr 1081/2006,</w:t>
      </w:r>
    </w:p>
    <w:p w14:paraId="39A862F6" w14:textId="77777777" w:rsidR="00B14C93" w:rsidRPr="00524143" w:rsidRDefault="00B14C93" w:rsidP="00BE1696">
      <w:pPr>
        <w:widowControl/>
        <w:numPr>
          <w:ilvl w:val="1"/>
          <w:numId w:val="2"/>
        </w:numPr>
        <w:suppressAutoHyphens/>
        <w:spacing w:after="60" w:line="240" w:lineRule="auto"/>
        <w:rPr>
          <w:rFonts w:cs="Calibri"/>
          <w:sz w:val="22"/>
          <w:szCs w:val="22"/>
        </w:rPr>
      </w:pPr>
      <w:proofErr w:type="gramStart"/>
      <w:r w:rsidRPr="00524143">
        <w:rPr>
          <w:rFonts w:cs="Calibri"/>
          <w:sz w:val="22"/>
          <w:szCs w:val="22"/>
        </w:rPr>
        <w:lastRenderedPageBreak/>
        <w:t>ustawy</w:t>
      </w:r>
      <w:proofErr w:type="gramEnd"/>
      <w:r w:rsidRPr="00524143">
        <w:rPr>
          <w:rFonts w:cs="Calibri"/>
          <w:sz w:val="22"/>
          <w:szCs w:val="22"/>
        </w:rPr>
        <w:t xml:space="preserve"> z dnia 11 lipca 2014 r. o zasadach realizacji programów w zakresie polityki spójności finansowanych w perspektywie finansowej 2014–2020 (Dz. U. </w:t>
      </w:r>
      <w:proofErr w:type="gramStart"/>
      <w:r w:rsidRPr="00524143">
        <w:rPr>
          <w:rFonts w:cs="Calibri"/>
          <w:sz w:val="22"/>
          <w:szCs w:val="22"/>
        </w:rPr>
        <w:t>z</w:t>
      </w:r>
      <w:proofErr w:type="gramEnd"/>
      <w:r w:rsidRPr="00524143">
        <w:rPr>
          <w:rFonts w:cs="Calibri"/>
          <w:sz w:val="22"/>
          <w:szCs w:val="22"/>
        </w:rPr>
        <w:t xml:space="preserve"> 2017 r. poz. 1460, 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0BE9430C" w14:textId="77777777" w:rsidR="00B14C93" w:rsidRPr="00524143" w:rsidRDefault="00B14C93" w:rsidP="00BE1696">
      <w:pPr>
        <w:widowControl/>
        <w:numPr>
          <w:ilvl w:val="1"/>
          <w:numId w:val="2"/>
        </w:numPr>
        <w:suppressAutoHyphens/>
        <w:spacing w:after="60" w:line="240" w:lineRule="auto"/>
        <w:rPr>
          <w:rFonts w:cs="Calibri"/>
          <w:sz w:val="22"/>
          <w:szCs w:val="22"/>
        </w:rPr>
      </w:pPr>
      <w:proofErr w:type="gramStart"/>
      <w:r w:rsidRPr="00524143">
        <w:rPr>
          <w:rFonts w:cs="Calibri"/>
          <w:sz w:val="22"/>
          <w:szCs w:val="22"/>
        </w:rPr>
        <w:t>ustawy</w:t>
      </w:r>
      <w:proofErr w:type="gramEnd"/>
      <w:r w:rsidRPr="00524143">
        <w:rPr>
          <w:rFonts w:cs="Calibri"/>
          <w:sz w:val="22"/>
          <w:szCs w:val="22"/>
        </w:rPr>
        <w:t xml:space="preserve"> z dnia 13 października 1998 r. o systemie ubezpieczeń społecznych (Dz. U. </w:t>
      </w:r>
      <w:proofErr w:type="gramStart"/>
      <w:r w:rsidRPr="00524143">
        <w:rPr>
          <w:rFonts w:cs="Calibri"/>
          <w:sz w:val="22"/>
          <w:szCs w:val="22"/>
        </w:rPr>
        <w:t>z  2017 r</w:t>
      </w:r>
      <w:proofErr w:type="gramEnd"/>
      <w:r w:rsidRPr="00524143">
        <w:rPr>
          <w:rFonts w:cs="Calibri"/>
          <w:sz w:val="22"/>
          <w:szCs w:val="22"/>
        </w:rPr>
        <w:t xml:space="preserve">. poz. 1778, z </w:t>
      </w:r>
      <w:proofErr w:type="spellStart"/>
      <w:r w:rsidRPr="00524143">
        <w:rPr>
          <w:rFonts w:cs="Calibri"/>
          <w:sz w:val="22"/>
          <w:szCs w:val="22"/>
        </w:rPr>
        <w:t>późn</w:t>
      </w:r>
      <w:proofErr w:type="spellEnd"/>
      <w:r w:rsidRPr="00524143">
        <w:rPr>
          <w:rFonts w:cs="Calibri"/>
          <w:sz w:val="22"/>
          <w:szCs w:val="22"/>
        </w:rPr>
        <w:t xml:space="preserve">. </w:t>
      </w:r>
      <w:proofErr w:type="gramStart"/>
      <w:r w:rsidRPr="00524143">
        <w:rPr>
          <w:rFonts w:cs="Calibri"/>
          <w:sz w:val="22"/>
          <w:szCs w:val="22"/>
        </w:rPr>
        <w:t>zm</w:t>
      </w:r>
      <w:proofErr w:type="gramEnd"/>
      <w:r w:rsidRPr="00524143">
        <w:rPr>
          <w:rFonts w:cs="Calibri"/>
          <w:sz w:val="22"/>
          <w:szCs w:val="22"/>
        </w:rPr>
        <w:t>.).</w:t>
      </w:r>
    </w:p>
    <w:p w14:paraId="0EBDE85F" w14:textId="4054E154" w:rsidR="00B14C93" w:rsidRPr="00524143" w:rsidRDefault="00B14C93" w:rsidP="00B14C93">
      <w:pPr>
        <w:spacing w:after="120" w:line="240" w:lineRule="auto"/>
        <w:ind w:left="426"/>
        <w:rPr>
          <w:rFonts w:cs="Calibri"/>
          <w:sz w:val="22"/>
          <w:szCs w:val="22"/>
        </w:rPr>
      </w:pPr>
      <w:r w:rsidRPr="00524143">
        <w:rPr>
          <w:rFonts w:cs="Calibri"/>
          <w:sz w:val="22"/>
          <w:szCs w:val="22"/>
        </w:rPr>
        <w:t xml:space="preserve">Moje dane osobowe zostały powierzone do przetwarzania Instytucji </w:t>
      </w:r>
      <w:r w:rsidR="007C4B7A" w:rsidRPr="00524143">
        <w:rPr>
          <w:rFonts w:cs="Calibri"/>
          <w:sz w:val="22"/>
          <w:szCs w:val="22"/>
        </w:rPr>
        <w:t xml:space="preserve">Pośredniczącej </w:t>
      </w:r>
      <w:r w:rsidR="007C4B7A">
        <w:rPr>
          <w:rFonts w:cs="Calibri"/>
          <w:sz w:val="22"/>
          <w:szCs w:val="22"/>
        </w:rPr>
        <w:t>–</w:t>
      </w:r>
      <w:r w:rsidR="007C4B7A" w:rsidRPr="00524143">
        <w:rPr>
          <w:rFonts w:cs="Calibri"/>
          <w:sz w:val="22"/>
          <w:szCs w:val="22"/>
        </w:rPr>
        <w:t xml:space="preserve"> </w:t>
      </w:r>
      <w:r w:rsidR="007C4B7A">
        <w:rPr>
          <w:rFonts w:cs="Calibri"/>
          <w:sz w:val="22"/>
          <w:szCs w:val="22"/>
        </w:rPr>
        <w:t>Narodowemu Centrum Badań i Rozwoju, ul. Nowogrodzka 47a, 00-695 Warszawa</w:t>
      </w:r>
      <w:r w:rsidRPr="00524143">
        <w:rPr>
          <w:rFonts w:cs="Calibri"/>
          <w:sz w:val="22"/>
          <w:szCs w:val="22"/>
        </w:rPr>
        <w:t xml:space="preserve">, beneficjentowi realizującemu projekt </w:t>
      </w:r>
      <w:r w:rsidR="00D2296A">
        <w:rPr>
          <w:rFonts w:cs="Calibri"/>
          <w:sz w:val="22"/>
          <w:szCs w:val="22"/>
        </w:rPr>
        <w:t>–</w:t>
      </w:r>
      <w:r w:rsidR="00D2296A" w:rsidRPr="00524143">
        <w:rPr>
          <w:rFonts w:cs="Calibri"/>
          <w:sz w:val="22"/>
          <w:szCs w:val="22"/>
        </w:rPr>
        <w:t xml:space="preserve"> </w:t>
      </w:r>
      <w:r w:rsidR="00D2296A">
        <w:rPr>
          <w:rFonts w:cs="Calibri"/>
          <w:sz w:val="22"/>
          <w:szCs w:val="22"/>
        </w:rPr>
        <w:t>Politechnice Świętokrzyskiej, al. Tysiąclecia Państwa Polskiego 7, 25-314 Kielce</w:t>
      </w:r>
      <w:r w:rsidRPr="00524143">
        <w:rPr>
          <w:rFonts w:cs="Calibri"/>
          <w:sz w:val="22"/>
          <w:szCs w:val="22"/>
        </w:rPr>
        <w:t xml:space="preserve"> oraz podmiotom, które na zlecenie beneficjenta uczestniczą </w:t>
      </w:r>
      <w:r w:rsidR="00D2296A">
        <w:rPr>
          <w:rFonts w:cs="Calibri"/>
          <w:sz w:val="22"/>
          <w:szCs w:val="22"/>
        </w:rPr>
        <w:br/>
      </w:r>
      <w:r w:rsidRPr="00524143">
        <w:rPr>
          <w:rFonts w:cs="Calibri"/>
          <w:sz w:val="22"/>
          <w:szCs w:val="22"/>
        </w:rPr>
        <w:t>w</w:t>
      </w:r>
      <w:r w:rsidR="00D2296A">
        <w:rPr>
          <w:rFonts w:cs="Calibri"/>
          <w:sz w:val="22"/>
          <w:szCs w:val="22"/>
        </w:rPr>
        <w:t xml:space="preserve"> </w:t>
      </w:r>
      <w:r w:rsidRPr="00524143">
        <w:rPr>
          <w:rFonts w:cs="Calibri"/>
          <w:sz w:val="22"/>
          <w:szCs w:val="22"/>
        </w:rPr>
        <w:t xml:space="preserve">realizacji projektu </w:t>
      </w:r>
      <w:r w:rsidR="00CB4BD0">
        <w:rPr>
          <w:rFonts w:cs="Calibri"/>
          <w:sz w:val="22"/>
          <w:szCs w:val="22"/>
        </w:rPr>
        <w:t>–</w:t>
      </w:r>
      <w:r w:rsidR="00CB4BD0" w:rsidRPr="00524143">
        <w:rPr>
          <w:rFonts w:cs="Calibri"/>
          <w:sz w:val="22"/>
          <w:szCs w:val="22"/>
        </w:rPr>
        <w:t xml:space="preserve"> ……………………………………………………………………………… ………………………………………………. (</w:t>
      </w:r>
      <w:proofErr w:type="gramStart"/>
      <w:r w:rsidR="00CB4BD0" w:rsidRPr="00524143">
        <w:rPr>
          <w:rFonts w:cs="Calibri"/>
          <w:sz w:val="22"/>
          <w:szCs w:val="22"/>
        </w:rPr>
        <w:t>nazwa</w:t>
      </w:r>
      <w:proofErr w:type="gramEnd"/>
      <w:r w:rsidR="00CB4BD0" w:rsidRPr="00524143">
        <w:rPr>
          <w:rFonts w:cs="Calibri"/>
          <w:sz w:val="22"/>
          <w:szCs w:val="22"/>
        </w:rPr>
        <w:t xml:space="preserve"> i adres ww. podmiotów</w:t>
      </w:r>
      <w:r w:rsidRPr="00524143">
        <w:rPr>
          <w:rFonts w:cs="Calibri"/>
          <w:sz w:val="22"/>
          <w:szCs w:val="22"/>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6884327"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 xml:space="preserve">Moje dane </w:t>
      </w:r>
      <w:r w:rsidRPr="00524143">
        <w:rPr>
          <w:sz w:val="22"/>
          <w:szCs w:val="22"/>
        </w:rPr>
        <w:t>osobowe nie będą przekazywane do państwa trzeciego lub organizacji międzynarodowej.</w:t>
      </w:r>
    </w:p>
    <w:p w14:paraId="54850350"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Moje dane osobowe nie będą poddawane zautomatyzowanemu podejmowaniu decyzji.</w:t>
      </w:r>
    </w:p>
    <w:p w14:paraId="0DDCED3B"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Moje dane osobowe będą przechowywane do czasu rozliczenia Programu Operacyjnego Wiedza Edukacja Rozwój 2014 -2020 oraz zakończenia archiwizowania dokumentacji.</w:t>
      </w:r>
    </w:p>
    <w:p w14:paraId="6F85A9C0" w14:textId="135520FF" w:rsidR="00B14C93" w:rsidRPr="00524143" w:rsidRDefault="00B14C93" w:rsidP="005C07DB">
      <w:pPr>
        <w:widowControl/>
        <w:numPr>
          <w:ilvl w:val="0"/>
          <w:numId w:val="5"/>
        </w:numPr>
        <w:suppressAutoHyphens/>
        <w:spacing w:after="120"/>
        <w:ind w:left="357" w:hanging="357"/>
        <w:rPr>
          <w:rFonts w:cs="Calibri"/>
          <w:sz w:val="22"/>
          <w:szCs w:val="22"/>
        </w:rPr>
      </w:pPr>
      <w:bookmarkStart w:id="0" w:name="_GoBack"/>
      <w:bookmarkEnd w:id="0"/>
      <w:r w:rsidRPr="00524143">
        <w:rPr>
          <w:rFonts w:cs="Calibri"/>
          <w:sz w:val="22"/>
          <w:szCs w:val="22"/>
        </w:rPr>
        <w:t xml:space="preserve">Mogę skontaktować się z Inspektorem Ochrony Danych wysyłając wiadomość na adres poczty elektronicznej: </w:t>
      </w:r>
      <w:hyperlink r:id="rId9" w:history="1">
        <w:r w:rsidRPr="00524143">
          <w:rPr>
            <w:rStyle w:val="Hipercze"/>
            <w:rFonts w:cs="Calibri"/>
            <w:sz w:val="22"/>
            <w:szCs w:val="22"/>
          </w:rPr>
          <w:t>iod@miir.gov.pl</w:t>
        </w:r>
      </w:hyperlink>
      <w:r w:rsidRPr="00524143">
        <w:rPr>
          <w:rFonts w:cs="Calibri"/>
          <w:sz w:val="22"/>
          <w:szCs w:val="22"/>
        </w:rPr>
        <w:t xml:space="preserve"> lub adres poczty ……………………………………………….. (</w:t>
      </w:r>
      <w:proofErr w:type="gramStart"/>
      <w:r w:rsidRPr="00524143">
        <w:rPr>
          <w:rFonts w:cs="Calibri"/>
          <w:sz w:val="22"/>
          <w:szCs w:val="22"/>
        </w:rPr>
        <w:t>gdy</w:t>
      </w:r>
      <w:proofErr w:type="gramEnd"/>
      <w:r w:rsidRPr="00524143">
        <w:rPr>
          <w:rFonts w:cs="Calibri"/>
          <w:sz w:val="22"/>
          <w:szCs w:val="22"/>
        </w:rPr>
        <w:t xml:space="preserve"> ma to zastosowanie - należy podać dane kontaktowe inspektora ochrony danych </w:t>
      </w:r>
      <w:r w:rsidR="005C07DB">
        <w:rPr>
          <w:rFonts w:cs="Calibri"/>
          <w:sz w:val="22"/>
          <w:szCs w:val="22"/>
        </w:rPr>
        <w:br/>
      </w:r>
      <w:r w:rsidRPr="00524143">
        <w:rPr>
          <w:rFonts w:cs="Calibri"/>
          <w:sz w:val="22"/>
          <w:szCs w:val="22"/>
        </w:rPr>
        <w:t>u Beneficjenta).</w:t>
      </w:r>
    </w:p>
    <w:p w14:paraId="75CE293A" w14:textId="2D83F48E"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Mam prawo do wniesienia skargi do organu nadzorczego, którym jest Prezes Urzędu Ochrony Danych Osobowych.</w:t>
      </w:r>
    </w:p>
    <w:p w14:paraId="0110874B" w14:textId="77777777" w:rsidR="00B14C93" w:rsidRPr="00524143" w:rsidRDefault="00B14C93" w:rsidP="00BE1696">
      <w:pPr>
        <w:widowControl/>
        <w:numPr>
          <w:ilvl w:val="0"/>
          <w:numId w:val="5"/>
        </w:numPr>
        <w:suppressAutoHyphens/>
        <w:spacing w:after="120" w:line="240" w:lineRule="auto"/>
        <w:rPr>
          <w:rFonts w:cs="Calibri"/>
          <w:sz w:val="22"/>
          <w:szCs w:val="22"/>
        </w:rPr>
      </w:pPr>
      <w:r w:rsidRPr="00524143">
        <w:rPr>
          <w:rFonts w:cs="Calibri"/>
          <w:sz w:val="22"/>
          <w:szCs w:val="22"/>
        </w:rPr>
        <w:t>Mam prawo dostępu do treści swoich danych i ich sprostowania, usunięcia lub ograniczenia.</w:t>
      </w:r>
    </w:p>
    <w:p w14:paraId="7222E70A" w14:textId="77777777" w:rsidR="00B14C93" w:rsidRPr="00524143" w:rsidRDefault="00B14C93" w:rsidP="00B14C93">
      <w:pPr>
        <w:spacing w:after="60"/>
        <w:ind w:left="357"/>
        <w:rPr>
          <w:rFonts w:cs="Calibri"/>
          <w:sz w:val="22"/>
          <w:szCs w:val="22"/>
        </w:rPr>
      </w:pPr>
    </w:p>
    <w:p w14:paraId="40065D93" w14:textId="77777777" w:rsidR="00B14C93" w:rsidRPr="00524143" w:rsidRDefault="00B14C93" w:rsidP="00B14C93">
      <w:pPr>
        <w:spacing w:after="60"/>
        <w:ind w:left="357"/>
        <w:rPr>
          <w:rFonts w:cs="Calibri"/>
          <w:sz w:val="22"/>
          <w:szCs w:val="22"/>
        </w:rPr>
      </w:pPr>
    </w:p>
    <w:p w14:paraId="4F40A7D8" w14:textId="77777777" w:rsidR="00B14C93" w:rsidRPr="00524143" w:rsidRDefault="00B14C93" w:rsidP="00B14C93">
      <w:pPr>
        <w:spacing w:after="60"/>
        <w:ind w:left="357"/>
        <w:rPr>
          <w:rFonts w:cs="Calibri"/>
          <w:sz w:val="22"/>
          <w:szCs w:val="22"/>
        </w:rPr>
      </w:pPr>
    </w:p>
    <w:p w14:paraId="7E73E255" w14:textId="77777777" w:rsidR="00B14C93" w:rsidRPr="00524143" w:rsidRDefault="00B14C93" w:rsidP="00B14C93">
      <w:pPr>
        <w:spacing w:line="240" w:lineRule="auto"/>
        <w:ind w:left="357"/>
        <w:rPr>
          <w:rFonts w:cs="Calibri"/>
          <w:sz w:val="22"/>
          <w:szCs w:val="22"/>
        </w:rPr>
      </w:pPr>
    </w:p>
    <w:tbl>
      <w:tblPr>
        <w:tblW w:w="0" w:type="auto"/>
        <w:tblLayout w:type="fixed"/>
        <w:tblLook w:val="0000" w:firstRow="0" w:lastRow="0" w:firstColumn="0" w:lastColumn="0" w:noHBand="0" w:noVBand="0"/>
      </w:tblPr>
      <w:tblGrid>
        <w:gridCol w:w="4248"/>
        <w:gridCol w:w="4964"/>
      </w:tblGrid>
      <w:tr w:rsidR="00B14C93" w14:paraId="3B463161" w14:textId="77777777" w:rsidTr="00DF0E9F">
        <w:tc>
          <w:tcPr>
            <w:tcW w:w="4248" w:type="dxa"/>
            <w:shd w:val="clear" w:color="auto" w:fill="auto"/>
          </w:tcPr>
          <w:p w14:paraId="3EBEC10D" w14:textId="77777777" w:rsidR="00B14C93" w:rsidRDefault="00B14C93" w:rsidP="00DF0E9F">
            <w:pPr>
              <w:spacing w:after="60"/>
              <w:jc w:val="center"/>
              <w:rPr>
                <w:rFonts w:cs="Calibri"/>
              </w:rPr>
            </w:pPr>
            <w:r>
              <w:rPr>
                <w:rFonts w:cs="Calibri"/>
              </w:rPr>
              <w:t>…..………………………………………</w:t>
            </w:r>
          </w:p>
        </w:tc>
        <w:tc>
          <w:tcPr>
            <w:tcW w:w="4964" w:type="dxa"/>
            <w:shd w:val="clear" w:color="auto" w:fill="auto"/>
          </w:tcPr>
          <w:p w14:paraId="3700F866" w14:textId="40312968" w:rsidR="00B14C93" w:rsidRDefault="00B14C93" w:rsidP="00DF0E9F">
            <w:pPr>
              <w:spacing w:after="60"/>
              <w:jc w:val="center"/>
            </w:pPr>
            <w:r>
              <w:rPr>
                <w:rFonts w:cs="Calibri"/>
              </w:rPr>
              <w:t>……………………………</w:t>
            </w:r>
            <w:r w:rsidR="00D06F11">
              <w:rPr>
                <w:rFonts w:cs="Calibri"/>
              </w:rPr>
              <w:t>........</w:t>
            </w:r>
            <w:r>
              <w:rPr>
                <w:rFonts w:cs="Calibri"/>
              </w:rPr>
              <w:t>………………</w:t>
            </w:r>
          </w:p>
        </w:tc>
      </w:tr>
      <w:tr w:rsidR="00B14C93" w:rsidRPr="00524143" w14:paraId="00728053" w14:textId="77777777" w:rsidTr="00DF0E9F">
        <w:tc>
          <w:tcPr>
            <w:tcW w:w="4248" w:type="dxa"/>
            <w:shd w:val="clear" w:color="auto" w:fill="auto"/>
          </w:tcPr>
          <w:p w14:paraId="0EE1254A" w14:textId="77777777" w:rsidR="00B14C93" w:rsidRPr="00524143" w:rsidRDefault="00B14C93" w:rsidP="00DF0E9F">
            <w:pPr>
              <w:spacing w:after="60"/>
              <w:jc w:val="center"/>
              <w:rPr>
                <w:rFonts w:cs="Calibri"/>
                <w:i/>
                <w:sz w:val="22"/>
                <w:szCs w:val="22"/>
              </w:rPr>
            </w:pPr>
            <w:r w:rsidRPr="00524143">
              <w:rPr>
                <w:rFonts w:cs="Calibri"/>
                <w:i/>
                <w:sz w:val="22"/>
                <w:szCs w:val="22"/>
              </w:rPr>
              <w:t>MIEJSCOWOŚĆ I DATA</w:t>
            </w:r>
          </w:p>
        </w:tc>
        <w:tc>
          <w:tcPr>
            <w:tcW w:w="4964" w:type="dxa"/>
            <w:shd w:val="clear" w:color="auto" w:fill="auto"/>
          </w:tcPr>
          <w:p w14:paraId="6E60538F" w14:textId="77777777" w:rsidR="00B14C93" w:rsidRPr="00524143" w:rsidRDefault="00B14C93" w:rsidP="00DF0E9F">
            <w:pPr>
              <w:spacing w:after="60"/>
              <w:jc w:val="center"/>
              <w:rPr>
                <w:sz w:val="22"/>
                <w:szCs w:val="22"/>
              </w:rPr>
            </w:pPr>
            <w:r w:rsidRPr="00524143">
              <w:rPr>
                <w:rFonts w:cs="Calibri"/>
                <w:i/>
                <w:sz w:val="22"/>
                <w:szCs w:val="22"/>
              </w:rPr>
              <w:t>CZYTELNY PODPIS UCZESTNIKA PROJEKTU</w:t>
            </w:r>
            <w:r w:rsidRPr="00524143">
              <w:rPr>
                <w:rStyle w:val="Odwoanieprzypisudolnego"/>
                <w:rFonts w:cs="Calibri"/>
                <w:i/>
                <w:sz w:val="22"/>
                <w:szCs w:val="22"/>
              </w:rPr>
              <w:footnoteReference w:customMarkFollows="1" w:id="2"/>
              <w:t>*</w:t>
            </w:r>
          </w:p>
        </w:tc>
      </w:tr>
    </w:tbl>
    <w:p w14:paraId="43B1AEDE" w14:textId="77777777" w:rsidR="00B14C93" w:rsidRPr="00D32216" w:rsidRDefault="00B14C93" w:rsidP="00B14C93">
      <w:pPr>
        <w:spacing w:line="240" w:lineRule="auto"/>
        <w:rPr>
          <w:sz w:val="8"/>
          <w:szCs w:val="8"/>
        </w:rPr>
      </w:pPr>
    </w:p>
    <w:p w14:paraId="2A691064" w14:textId="41935899" w:rsidR="001F7258" w:rsidRPr="002563AB" w:rsidRDefault="001F7258" w:rsidP="00B14C93">
      <w:pPr>
        <w:pStyle w:val="NormalnyWeb"/>
        <w:jc w:val="center"/>
        <w:rPr>
          <w:color w:val="000000"/>
        </w:rPr>
      </w:pPr>
    </w:p>
    <w:sectPr w:rsidR="001F7258" w:rsidRPr="002563AB" w:rsidSect="001A27AF">
      <w:headerReference w:type="default" r:id="rId10"/>
      <w:footerReference w:type="default" r:id="rId11"/>
      <w:pgSz w:w="11906" w:h="16838" w:code="9"/>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EAD80" w14:textId="77777777" w:rsidR="00C1322C" w:rsidRDefault="00C1322C" w:rsidP="00642B30">
      <w:r>
        <w:separator/>
      </w:r>
    </w:p>
  </w:endnote>
  <w:endnote w:type="continuationSeparator" w:id="0">
    <w:p w14:paraId="4CA4C913" w14:textId="77777777" w:rsidR="00C1322C" w:rsidRDefault="00C1322C" w:rsidP="0064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EB9E" w14:textId="448A5EFF" w:rsidR="001A27AF" w:rsidRPr="001A27AF" w:rsidRDefault="001A27AF" w:rsidP="001A27AF">
    <w:pPr>
      <w:pStyle w:val="Stopka"/>
      <w:jc w:val="center"/>
      <w:rPr>
        <w:i/>
        <w:sz w:val="20"/>
        <w:szCs w:val="20"/>
      </w:rPr>
    </w:pPr>
    <w:r>
      <w:rPr>
        <w:i/>
        <w:sz w:val="20"/>
        <w:szCs w:val="20"/>
      </w:rPr>
      <w:t xml:space="preserve">- </w:t>
    </w:r>
    <w:r w:rsidRPr="001A27AF">
      <w:rPr>
        <w:i/>
        <w:sz w:val="20"/>
        <w:szCs w:val="20"/>
      </w:rPr>
      <w:fldChar w:fldCharType="begin"/>
    </w:r>
    <w:r w:rsidRPr="001A27AF">
      <w:rPr>
        <w:i/>
        <w:sz w:val="20"/>
        <w:szCs w:val="20"/>
      </w:rPr>
      <w:instrText>PAGE   \* MERGEFORMAT</w:instrText>
    </w:r>
    <w:r w:rsidRPr="001A27AF">
      <w:rPr>
        <w:i/>
        <w:sz w:val="20"/>
        <w:szCs w:val="20"/>
      </w:rPr>
      <w:fldChar w:fldCharType="separate"/>
    </w:r>
    <w:r w:rsidR="004244F2">
      <w:rPr>
        <w:i/>
        <w:noProof/>
        <w:sz w:val="20"/>
        <w:szCs w:val="20"/>
      </w:rPr>
      <w:t>2</w:t>
    </w:r>
    <w:r w:rsidRPr="001A27AF">
      <w:rPr>
        <w:i/>
        <w:sz w:val="20"/>
        <w:szCs w:val="20"/>
      </w:rPr>
      <w:fldChar w:fldCharType="end"/>
    </w:r>
    <w:r w:rsidRPr="001A27AF">
      <w:rPr>
        <w:i/>
        <w:sz w:val="20"/>
        <w:szCs w:val="20"/>
      </w:rPr>
      <w:t>/</w:t>
    </w:r>
    <w:r w:rsidRPr="001A27AF">
      <w:rPr>
        <w:i/>
        <w:sz w:val="20"/>
        <w:szCs w:val="20"/>
      </w:rPr>
      <w:fldChar w:fldCharType="begin"/>
    </w:r>
    <w:r w:rsidRPr="001A27AF">
      <w:rPr>
        <w:i/>
        <w:sz w:val="20"/>
        <w:szCs w:val="20"/>
      </w:rPr>
      <w:instrText xml:space="preserve"> NUMPAGES   \* MERGEFORMAT </w:instrText>
    </w:r>
    <w:r w:rsidRPr="001A27AF">
      <w:rPr>
        <w:i/>
        <w:sz w:val="20"/>
        <w:szCs w:val="20"/>
      </w:rPr>
      <w:fldChar w:fldCharType="separate"/>
    </w:r>
    <w:r w:rsidR="004244F2">
      <w:rPr>
        <w:i/>
        <w:noProof/>
        <w:sz w:val="20"/>
        <w:szCs w:val="20"/>
      </w:rPr>
      <w:t>3</w:t>
    </w:r>
    <w:r w:rsidRPr="001A27AF">
      <w:rPr>
        <w:i/>
        <w:sz w:val="20"/>
        <w:szCs w:val="20"/>
      </w:rPr>
      <w:fldChar w:fldCharType="end"/>
    </w:r>
    <w:r>
      <w:rPr>
        <w: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9275" w14:textId="77777777" w:rsidR="00C1322C" w:rsidRDefault="00C1322C" w:rsidP="00642B30">
      <w:r>
        <w:separator/>
      </w:r>
    </w:p>
  </w:footnote>
  <w:footnote w:type="continuationSeparator" w:id="0">
    <w:p w14:paraId="456443CB" w14:textId="77777777" w:rsidR="00C1322C" w:rsidRDefault="00C1322C" w:rsidP="00642B30">
      <w:r>
        <w:continuationSeparator/>
      </w:r>
    </w:p>
  </w:footnote>
  <w:footnote w:id="1">
    <w:p w14:paraId="128E55C4" w14:textId="50F110A9" w:rsidR="00B14C93" w:rsidRPr="00314211" w:rsidRDefault="00B14C93" w:rsidP="00002493">
      <w:pPr>
        <w:pStyle w:val="Tekstprzypisudolnego"/>
        <w:ind w:left="142" w:hanging="142"/>
        <w:rPr>
          <w:sz w:val="17"/>
          <w:szCs w:val="17"/>
        </w:rPr>
      </w:pPr>
      <w:r w:rsidRPr="00907FC8">
        <w:rPr>
          <w:rStyle w:val="Znakiprzypiswdolnych"/>
          <w:rFonts w:ascii="Calibri" w:hAnsi="Calibri"/>
          <w:sz w:val="16"/>
          <w:szCs w:val="16"/>
        </w:rPr>
        <w:footnoteRef/>
      </w:r>
      <w:r w:rsidR="00002493">
        <w:rPr>
          <w:sz w:val="17"/>
          <w:szCs w:val="17"/>
        </w:rPr>
        <w:tab/>
      </w:r>
      <w:r w:rsidRPr="00314211">
        <w:rPr>
          <w:sz w:val="17"/>
          <w:szCs w:val="17"/>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797CFA58" w14:textId="77777777" w:rsidR="00B14C93" w:rsidRPr="003E32BE" w:rsidRDefault="00B14C93" w:rsidP="00B14C93">
      <w:pPr>
        <w:pStyle w:val="Tekstprzypisudolnego"/>
        <w:rPr>
          <w:sz w:val="17"/>
          <w:szCs w:val="17"/>
        </w:rPr>
      </w:pPr>
      <w:r>
        <w:rPr>
          <w:rStyle w:val="Znakiprzypiswdolnych"/>
          <w:rFonts w:ascii="Calibri" w:hAnsi="Calibri"/>
        </w:rPr>
        <w:t>*</w:t>
      </w:r>
      <w:r>
        <w:rPr>
          <w:rFonts w:ascii="Calibri" w:hAnsi="Calibri" w:cs="Calibri"/>
          <w:sz w:val="16"/>
          <w:szCs w:val="16"/>
        </w:rPr>
        <w:t xml:space="preserve"> </w:t>
      </w:r>
      <w:r w:rsidRPr="003E32BE">
        <w:rPr>
          <w:sz w:val="17"/>
          <w:szCs w:val="17"/>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CellMar>
        <w:left w:w="0" w:type="dxa"/>
        <w:right w:w="0" w:type="dxa"/>
      </w:tblCellMar>
      <w:tblLook w:val="01E0" w:firstRow="1" w:lastRow="1" w:firstColumn="1" w:lastColumn="1" w:noHBand="0" w:noVBand="0"/>
    </w:tblPr>
    <w:tblGrid>
      <w:gridCol w:w="2694"/>
      <w:gridCol w:w="3184"/>
      <w:gridCol w:w="3194"/>
    </w:tblGrid>
    <w:tr w:rsidR="00D9412E" w14:paraId="2A69106E" w14:textId="77777777" w:rsidTr="00541208">
      <w:trPr>
        <w:trHeight w:val="568"/>
      </w:trPr>
      <w:tc>
        <w:tcPr>
          <w:tcW w:w="2694" w:type="dxa"/>
          <w:vAlign w:val="center"/>
        </w:tcPr>
        <w:p w14:paraId="2A69106B" w14:textId="77777777" w:rsidR="00D9412E" w:rsidRDefault="00D9412E" w:rsidP="00642B30">
          <w:pPr>
            <w:pStyle w:val="Nagwek"/>
            <w:spacing w:after="120"/>
            <w:jc w:val="left"/>
          </w:pPr>
          <w:r>
            <w:rPr>
              <w:noProof/>
              <w:lang w:val="en-US" w:eastAsia="en-US"/>
            </w:rPr>
            <w:drawing>
              <wp:inline distT="0" distB="0" distL="0" distR="0" wp14:anchorId="2A691073" wp14:editId="2A691074">
                <wp:extent cx="1529816" cy="57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 BW.jpg"/>
                        <pic:cNvPicPr/>
                      </pic:nvPicPr>
                      <pic:blipFill>
                        <a:blip r:embed="rId1">
                          <a:extLst>
                            <a:ext uri="{28A0092B-C50C-407E-A947-70E740481C1C}">
                              <a14:useLocalDpi xmlns:a14="http://schemas.microsoft.com/office/drawing/2010/main" val="0"/>
                            </a:ext>
                          </a:extLst>
                        </a:blip>
                        <a:stretch>
                          <a:fillRect/>
                        </a:stretch>
                      </pic:blipFill>
                      <pic:spPr>
                        <a:xfrm>
                          <a:off x="0" y="0"/>
                          <a:ext cx="1529816" cy="576000"/>
                        </a:xfrm>
                        <a:prstGeom prst="rect">
                          <a:avLst/>
                        </a:prstGeom>
                      </pic:spPr>
                    </pic:pic>
                  </a:graphicData>
                </a:graphic>
              </wp:inline>
            </w:drawing>
          </w:r>
        </w:p>
      </w:tc>
      <w:tc>
        <w:tcPr>
          <w:tcW w:w="3184" w:type="dxa"/>
          <w:vAlign w:val="center"/>
        </w:tcPr>
        <w:p w14:paraId="2A69106C" w14:textId="77777777" w:rsidR="00D9412E" w:rsidRDefault="00D9412E" w:rsidP="00642B30">
          <w:pPr>
            <w:pStyle w:val="Nagwek"/>
            <w:spacing w:after="120"/>
            <w:jc w:val="center"/>
          </w:pPr>
          <w:r>
            <w:rPr>
              <w:noProof/>
              <w:lang w:val="en-US" w:eastAsia="en-US"/>
            </w:rPr>
            <w:drawing>
              <wp:inline distT="0" distB="0" distL="0" distR="0" wp14:anchorId="2A691075" wp14:editId="2A691076">
                <wp:extent cx="1083224" cy="378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Śk - B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3224" cy="378000"/>
                        </a:xfrm>
                        <a:prstGeom prst="rect">
                          <a:avLst/>
                        </a:prstGeom>
                      </pic:spPr>
                    </pic:pic>
                  </a:graphicData>
                </a:graphic>
              </wp:inline>
            </w:drawing>
          </w:r>
        </w:p>
      </w:tc>
      <w:tc>
        <w:tcPr>
          <w:tcW w:w="3194" w:type="dxa"/>
          <w:vAlign w:val="center"/>
        </w:tcPr>
        <w:p w14:paraId="2A69106D" w14:textId="77777777" w:rsidR="00D9412E" w:rsidRDefault="00D9412E" w:rsidP="00642B30">
          <w:pPr>
            <w:pStyle w:val="Nagwek"/>
            <w:spacing w:after="120"/>
            <w:jc w:val="right"/>
          </w:pPr>
          <w:r>
            <w:rPr>
              <w:noProof/>
              <w:lang w:val="en-US" w:eastAsia="en-US"/>
            </w:rPr>
            <w:drawing>
              <wp:inline distT="0" distB="0" distL="0" distR="0" wp14:anchorId="2A691077" wp14:editId="2A691078">
                <wp:extent cx="1818487" cy="378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 - B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8487" cy="378000"/>
                        </a:xfrm>
                        <a:prstGeom prst="rect">
                          <a:avLst/>
                        </a:prstGeom>
                      </pic:spPr>
                    </pic:pic>
                  </a:graphicData>
                </a:graphic>
              </wp:inline>
            </w:drawing>
          </w:r>
        </w:p>
      </w:tc>
    </w:tr>
    <w:tr w:rsidR="00BE6B37" w:rsidRPr="00642B30" w14:paraId="2A691071" w14:textId="77777777" w:rsidTr="00D9412E">
      <w:tc>
        <w:tcPr>
          <w:tcW w:w="9072" w:type="dxa"/>
          <w:gridSpan w:val="3"/>
        </w:tcPr>
        <w:p w14:paraId="2A69106F" w14:textId="77777777" w:rsidR="00642B30" w:rsidRPr="00642B30" w:rsidRDefault="000A5BDF" w:rsidP="00642B30">
          <w:pPr>
            <w:jc w:val="center"/>
            <w:rPr>
              <w:rFonts w:ascii="Arial" w:hAnsi="Arial" w:cs="Arial"/>
              <w:sz w:val="16"/>
              <w:szCs w:val="16"/>
            </w:rPr>
          </w:pPr>
          <w:r w:rsidRPr="00642B30">
            <w:rPr>
              <w:rFonts w:ascii="Arial" w:hAnsi="Arial" w:cs="Arial"/>
              <w:sz w:val="16"/>
              <w:szCs w:val="16"/>
            </w:rPr>
            <w:t>Projekt „</w:t>
          </w:r>
          <w:proofErr w:type="gramStart"/>
          <w:r w:rsidR="002A45FB" w:rsidRPr="00642B30">
            <w:rPr>
              <w:rFonts w:ascii="Arial" w:hAnsi="Arial" w:cs="Arial"/>
              <w:b/>
              <w:sz w:val="16"/>
              <w:szCs w:val="16"/>
            </w:rPr>
            <w:t>Nowa jakość</w:t>
          </w:r>
          <w:proofErr w:type="gramEnd"/>
          <w:r w:rsidR="002A45FB" w:rsidRPr="00642B30">
            <w:rPr>
              <w:rFonts w:ascii="Arial" w:hAnsi="Arial" w:cs="Arial"/>
              <w:b/>
              <w:sz w:val="16"/>
              <w:szCs w:val="16"/>
            </w:rPr>
            <w:t xml:space="preserve"> kształcenia – podniesienie kompetencji studentów i pracowników Politechniki Świętokrzyskiej</w:t>
          </w:r>
          <w:r w:rsidRPr="00642B30">
            <w:rPr>
              <w:rFonts w:ascii="Arial" w:hAnsi="Arial" w:cs="Arial"/>
              <w:sz w:val="16"/>
              <w:szCs w:val="16"/>
            </w:rPr>
            <w:t>”</w:t>
          </w:r>
        </w:p>
        <w:p w14:paraId="2A691070" w14:textId="77777777" w:rsidR="00631FAE" w:rsidRPr="00642B30" w:rsidRDefault="00050B75" w:rsidP="00642B30">
          <w:pPr>
            <w:spacing w:after="40"/>
            <w:jc w:val="center"/>
            <w:rPr>
              <w:rFonts w:ascii="Arial" w:hAnsi="Arial" w:cs="Arial"/>
              <w:sz w:val="16"/>
              <w:szCs w:val="16"/>
            </w:rPr>
          </w:pPr>
          <w:proofErr w:type="gramStart"/>
          <w:r w:rsidRPr="00642B30">
            <w:rPr>
              <w:rFonts w:ascii="Arial" w:hAnsi="Arial" w:cs="Arial"/>
              <w:sz w:val="16"/>
              <w:szCs w:val="16"/>
            </w:rPr>
            <w:t>nr</w:t>
          </w:r>
          <w:proofErr w:type="gramEnd"/>
          <w:r w:rsidRPr="00642B30">
            <w:rPr>
              <w:rFonts w:ascii="Arial" w:hAnsi="Arial" w:cs="Arial"/>
              <w:sz w:val="16"/>
              <w:szCs w:val="16"/>
            </w:rPr>
            <w:t xml:space="preserve"> </w:t>
          </w:r>
          <w:r w:rsidR="002A45FB" w:rsidRPr="00642B30">
            <w:rPr>
              <w:rFonts w:ascii="Arial" w:hAnsi="Arial" w:cs="Arial"/>
              <w:b/>
              <w:sz w:val="16"/>
              <w:szCs w:val="16"/>
            </w:rPr>
            <w:t>POWR.03.05.00-00-Z224/18</w:t>
          </w:r>
        </w:p>
      </w:tc>
    </w:tr>
  </w:tbl>
  <w:p w14:paraId="2A691072" w14:textId="77777777" w:rsidR="00BE6B37" w:rsidRPr="00642B30" w:rsidRDefault="00BE6B37" w:rsidP="00642B30">
    <w:pPr>
      <w:pStyle w:val="Nagwek"/>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3">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4">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
    <w:nsid w:val="64E74E66"/>
    <w:multiLevelType w:val="hybridMultilevel"/>
    <w:tmpl w:val="128CE7E6"/>
    <w:lvl w:ilvl="0" w:tplc="0D327258">
      <w:start w:val="1"/>
      <w:numFmt w:val="decimal"/>
      <w:pStyle w:val="Paragraf"/>
      <w:lvlText w:val="§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58"/>
    <w:rsid w:val="00002493"/>
    <w:rsid w:val="0000572C"/>
    <w:rsid w:val="00005F01"/>
    <w:rsid w:val="00006AA2"/>
    <w:rsid w:val="00026DBE"/>
    <w:rsid w:val="000311CB"/>
    <w:rsid w:val="00050B75"/>
    <w:rsid w:val="000572FF"/>
    <w:rsid w:val="000604FD"/>
    <w:rsid w:val="000642F5"/>
    <w:rsid w:val="00065EFD"/>
    <w:rsid w:val="00070B0A"/>
    <w:rsid w:val="00071D74"/>
    <w:rsid w:val="00073B92"/>
    <w:rsid w:val="000A15F7"/>
    <w:rsid w:val="000A5BDF"/>
    <w:rsid w:val="000B26A9"/>
    <w:rsid w:val="000B3A7E"/>
    <w:rsid w:val="000D1A2B"/>
    <w:rsid w:val="000D1DF7"/>
    <w:rsid w:val="000D55DD"/>
    <w:rsid w:val="000D7431"/>
    <w:rsid w:val="000D7E43"/>
    <w:rsid w:val="000F1917"/>
    <w:rsid w:val="000F4AEC"/>
    <w:rsid w:val="0011467D"/>
    <w:rsid w:val="00123A01"/>
    <w:rsid w:val="0012539D"/>
    <w:rsid w:val="00136719"/>
    <w:rsid w:val="0013711D"/>
    <w:rsid w:val="001478F4"/>
    <w:rsid w:val="00154962"/>
    <w:rsid w:val="001559CA"/>
    <w:rsid w:val="00160FDB"/>
    <w:rsid w:val="00171F13"/>
    <w:rsid w:val="00176A25"/>
    <w:rsid w:val="00176E55"/>
    <w:rsid w:val="00177AE4"/>
    <w:rsid w:val="001810E1"/>
    <w:rsid w:val="00182A60"/>
    <w:rsid w:val="0018481C"/>
    <w:rsid w:val="001857D7"/>
    <w:rsid w:val="00187F36"/>
    <w:rsid w:val="00190045"/>
    <w:rsid w:val="00191271"/>
    <w:rsid w:val="00195CD0"/>
    <w:rsid w:val="001966B9"/>
    <w:rsid w:val="001A27AF"/>
    <w:rsid w:val="001A41C0"/>
    <w:rsid w:val="001B09BC"/>
    <w:rsid w:val="001B0ADD"/>
    <w:rsid w:val="001B4830"/>
    <w:rsid w:val="001B4A16"/>
    <w:rsid w:val="001C3A26"/>
    <w:rsid w:val="001C6B71"/>
    <w:rsid w:val="001D2290"/>
    <w:rsid w:val="001D2401"/>
    <w:rsid w:val="001D6E3C"/>
    <w:rsid w:val="001E54B1"/>
    <w:rsid w:val="001F40F0"/>
    <w:rsid w:val="001F7258"/>
    <w:rsid w:val="002061EF"/>
    <w:rsid w:val="002132D7"/>
    <w:rsid w:val="00214CED"/>
    <w:rsid w:val="002170F4"/>
    <w:rsid w:val="002214A0"/>
    <w:rsid w:val="00223E38"/>
    <w:rsid w:val="00230FA0"/>
    <w:rsid w:val="002413A1"/>
    <w:rsid w:val="00242436"/>
    <w:rsid w:val="0024304A"/>
    <w:rsid w:val="002563AB"/>
    <w:rsid w:val="002657B6"/>
    <w:rsid w:val="00265930"/>
    <w:rsid w:val="002675CE"/>
    <w:rsid w:val="0027239C"/>
    <w:rsid w:val="0027335A"/>
    <w:rsid w:val="0027504F"/>
    <w:rsid w:val="0029209E"/>
    <w:rsid w:val="00294BD3"/>
    <w:rsid w:val="00295449"/>
    <w:rsid w:val="002A0A02"/>
    <w:rsid w:val="002A45FB"/>
    <w:rsid w:val="002D650A"/>
    <w:rsid w:val="002E04E6"/>
    <w:rsid w:val="002E08C8"/>
    <w:rsid w:val="002E2FD2"/>
    <w:rsid w:val="002E582D"/>
    <w:rsid w:val="002F6943"/>
    <w:rsid w:val="002F6974"/>
    <w:rsid w:val="0030396F"/>
    <w:rsid w:val="00304DAC"/>
    <w:rsid w:val="003068AB"/>
    <w:rsid w:val="00310779"/>
    <w:rsid w:val="00313C0F"/>
    <w:rsid w:val="00314211"/>
    <w:rsid w:val="003175E3"/>
    <w:rsid w:val="00324123"/>
    <w:rsid w:val="00325B92"/>
    <w:rsid w:val="003277FF"/>
    <w:rsid w:val="00340D01"/>
    <w:rsid w:val="0035085A"/>
    <w:rsid w:val="00351370"/>
    <w:rsid w:val="003520EF"/>
    <w:rsid w:val="003524C4"/>
    <w:rsid w:val="0035434A"/>
    <w:rsid w:val="003572CE"/>
    <w:rsid w:val="0037145B"/>
    <w:rsid w:val="00373E3A"/>
    <w:rsid w:val="003770FA"/>
    <w:rsid w:val="00381EEE"/>
    <w:rsid w:val="00393380"/>
    <w:rsid w:val="00396876"/>
    <w:rsid w:val="003A3E06"/>
    <w:rsid w:val="003B215B"/>
    <w:rsid w:val="003C4B22"/>
    <w:rsid w:val="003C62BD"/>
    <w:rsid w:val="003C7D5A"/>
    <w:rsid w:val="003D194A"/>
    <w:rsid w:val="003D4286"/>
    <w:rsid w:val="003E2AC2"/>
    <w:rsid w:val="003E32BE"/>
    <w:rsid w:val="0041192D"/>
    <w:rsid w:val="00413909"/>
    <w:rsid w:val="00414A77"/>
    <w:rsid w:val="00420E64"/>
    <w:rsid w:val="00421480"/>
    <w:rsid w:val="004236D5"/>
    <w:rsid w:val="004244F2"/>
    <w:rsid w:val="004265F4"/>
    <w:rsid w:val="00427624"/>
    <w:rsid w:val="00432031"/>
    <w:rsid w:val="00433B4A"/>
    <w:rsid w:val="00434368"/>
    <w:rsid w:val="00441BC5"/>
    <w:rsid w:val="00445CCE"/>
    <w:rsid w:val="00455DA7"/>
    <w:rsid w:val="0046288E"/>
    <w:rsid w:val="00466D96"/>
    <w:rsid w:val="00467265"/>
    <w:rsid w:val="00470AF0"/>
    <w:rsid w:val="00472100"/>
    <w:rsid w:val="0047296C"/>
    <w:rsid w:val="0047493D"/>
    <w:rsid w:val="004830BD"/>
    <w:rsid w:val="00485BF9"/>
    <w:rsid w:val="004918BA"/>
    <w:rsid w:val="004A489A"/>
    <w:rsid w:val="004B4193"/>
    <w:rsid w:val="004C479E"/>
    <w:rsid w:val="004C6EE6"/>
    <w:rsid w:val="004D2AFC"/>
    <w:rsid w:val="004E0143"/>
    <w:rsid w:val="004E0249"/>
    <w:rsid w:val="004E0CDB"/>
    <w:rsid w:val="00500A6B"/>
    <w:rsid w:val="00514B30"/>
    <w:rsid w:val="00521CEB"/>
    <w:rsid w:val="00524143"/>
    <w:rsid w:val="00526659"/>
    <w:rsid w:val="00541208"/>
    <w:rsid w:val="00543553"/>
    <w:rsid w:val="00550D16"/>
    <w:rsid w:val="0055297F"/>
    <w:rsid w:val="00553B61"/>
    <w:rsid w:val="00560266"/>
    <w:rsid w:val="005826E9"/>
    <w:rsid w:val="00593EE3"/>
    <w:rsid w:val="005A0FEF"/>
    <w:rsid w:val="005B69D8"/>
    <w:rsid w:val="005B7FDC"/>
    <w:rsid w:val="005C07DB"/>
    <w:rsid w:val="005C0A2D"/>
    <w:rsid w:val="005C0A4F"/>
    <w:rsid w:val="005C125F"/>
    <w:rsid w:val="005C1FD3"/>
    <w:rsid w:val="005E03AF"/>
    <w:rsid w:val="005E22D8"/>
    <w:rsid w:val="005E370E"/>
    <w:rsid w:val="005F3677"/>
    <w:rsid w:val="00601857"/>
    <w:rsid w:val="00601AD0"/>
    <w:rsid w:val="0060632C"/>
    <w:rsid w:val="00612F31"/>
    <w:rsid w:val="00613E44"/>
    <w:rsid w:val="00615E44"/>
    <w:rsid w:val="00616394"/>
    <w:rsid w:val="0061678A"/>
    <w:rsid w:val="00623F84"/>
    <w:rsid w:val="00631FAE"/>
    <w:rsid w:val="00634DB6"/>
    <w:rsid w:val="0063685C"/>
    <w:rsid w:val="00642B30"/>
    <w:rsid w:val="00646CAA"/>
    <w:rsid w:val="00662F87"/>
    <w:rsid w:val="0066555E"/>
    <w:rsid w:val="00670146"/>
    <w:rsid w:val="00671594"/>
    <w:rsid w:val="006731F8"/>
    <w:rsid w:val="00677110"/>
    <w:rsid w:val="006978E4"/>
    <w:rsid w:val="006A078A"/>
    <w:rsid w:val="006C1C17"/>
    <w:rsid w:val="006D37FE"/>
    <w:rsid w:val="006D3E4A"/>
    <w:rsid w:val="006D53BC"/>
    <w:rsid w:val="006D7533"/>
    <w:rsid w:val="006F43F0"/>
    <w:rsid w:val="006F4A3D"/>
    <w:rsid w:val="006F68EE"/>
    <w:rsid w:val="0070781C"/>
    <w:rsid w:val="0071042C"/>
    <w:rsid w:val="00725A69"/>
    <w:rsid w:val="00726757"/>
    <w:rsid w:val="0072693C"/>
    <w:rsid w:val="0073218E"/>
    <w:rsid w:val="00732A7B"/>
    <w:rsid w:val="00732B30"/>
    <w:rsid w:val="007345CE"/>
    <w:rsid w:val="00744891"/>
    <w:rsid w:val="007613C5"/>
    <w:rsid w:val="00765415"/>
    <w:rsid w:val="00772779"/>
    <w:rsid w:val="0077414C"/>
    <w:rsid w:val="00775F7B"/>
    <w:rsid w:val="00776BA6"/>
    <w:rsid w:val="007834FF"/>
    <w:rsid w:val="007939F0"/>
    <w:rsid w:val="00793AAE"/>
    <w:rsid w:val="007B0DB2"/>
    <w:rsid w:val="007B28C1"/>
    <w:rsid w:val="007B3E7F"/>
    <w:rsid w:val="007C4B7A"/>
    <w:rsid w:val="007D27DA"/>
    <w:rsid w:val="007D7538"/>
    <w:rsid w:val="007E5BA8"/>
    <w:rsid w:val="008010E2"/>
    <w:rsid w:val="008132D9"/>
    <w:rsid w:val="00831EF8"/>
    <w:rsid w:val="00837616"/>
    <w:rsid w:val="00841751"/>
    <w:rsid w:val="00845C0D"/>
    <w:rsid w:val="0085101F"/>
    <w:rsid w:val="00862EDD"/>
    <w:rsid w:val="008642E8"/>
    <w:rsid w:val="00870599"/>
    <w:rsid w:val="00871AA2"/>
    <w:rsid w:val="00873417"/>
    <w:rsid w:val="008734F5"/>
    <w:rsid w:val="008868B8"/>
    <w:rsid w:val="0088783B"/>
    <w:rsid w:val="00891E1B"/>
    <w:rsid w:val="008B02A0"/>
    <w:rsid w:val="008B1753"/>
    <w:rsid w:val="008B25CA"/>
    <w:rsid w:val="008B3D47"/>
    <w:rsid w:val="008B54A7"/>
    <w:rsid w:val="008C14A9"/>
    <w:rsid w:val="008C429F"/>
    <w:rsid w:val="008D36AC"/>
    <w:rsid w:val="008D5532"/>
    <w:rsid w:val="008D59F8"/>
    <w:rsid w:val="008E2574"/>
    <w:rsid w:val="008E5775"/>
    <w:rsid w:val="008E5BC2"/>
    <w:rsid w:val="008E703E"/>
    <w:rsid w:val="008F0F0D"/>
    <w:rsid w:val="0090259B"/>
    <w:rsid w:val="009121EF"/>
    <w:rsid w:val="009233B5"/>
    <w:rsid w:val="00923D4F"/>
    <w:rsid w:val="00930D05"/>
    <w:rsid w:val="00932294"/>
    <w:rsid w:val="00933939"/>
    <w:rsid w:val="00937E16"/>
    <w:rsid w:val="009418F7"/>
    <w:rsid w:val="00944F0F"/>
    <w:rsid w:val="00950033"/>
    <w:rsid w:val="00954841"/>
    <w:rsid w:val="00956449"/>
    <w:rsid w:val="00966801"/>
    <w:rsid w:val="009703F3"/>
    <w:rsid w:val="00973F2C"/>
    <w:rsid w:val="00981266"/>
    <w:rsid w:val="00994E0C"/>
    <w:rsid w:val="00995839"/>
    <w:rsid w:val="009A2681"/>
    <w:rsid w:val="009A3984"/>
    <w:rsid w:val="009A424A"/>
    <w:rsid w:val="009B2440"/>
    <w:rsid w:val="009D033C"/>
    <w:rsid w:val="009E2FBA"/>
    <w:rsid w:val="009E7546"/>
    <w:rsid w:val="009F1395"/>
    <w:rsid w:val="009F7769"/>
    <w:rsid w:val="00A22ECB"/>
    <w:rsid w:val="00A26F22"/>
    <w:rsid w:val="00A53F38"/>
    <w:rsid w:val="00A561AA"/>
    <w:rsid w:val="00A57A24"/>
    <w:rsid w:val="00A62A7E"/>
    <w:rsid w:val="00A63D46"/>
    <w:rsid w:val="00A7582E"/>
    <w:rsid w:val="00A76391"/>
    <w:rsid w:val="00A82375"/>
    <w:rsid w:val="00A84DC9"/>
    <w:rsid w:val="00A86AD6"/>
    <w:rsid w:val="00A87158"/>
    <w:rsid w:val="00A935E9"/>
    <w:rsid w:val="00A95093"/>
    <w:rsid w:val="00AD3893"/>
    <w:rsid w:val="00AE5E97"/>
    <w:rsid w:val="00B14C93"/>
    <w:rsid w:val="00B154DB"/>
    <w:rsid w:val="00B17813"/>
    <w:rsid w:val="00B242C3"/>
    <w:rsid w:val="00B3062D"/>
    <w:rsid w:val="00B35DF3"/>
    <w:rsid w:val="00B4006C"/>
    <w:rsid w:val="00B45F94"/>
    <w:rsid w:val="00B54403"/>
    <w:rsid w:val="00B63ADE"/>
    <w:rsid w:val="00B648D6"/>
    <w:rsid w:val="00B831B5"/>
    <w:rsid w:val="00B909D9"/>
    <w:rsid w:val="00BA1EE7"/>
    <w:rsid w:val="00BA53D4"/>
    <w:rsid w:val="00BA67E4"/>
    <w:rsid w:val="00BB253D"/>
    <w:rsid w:val="00BB2D4C"/>
    <w:rsid w:val="00BC15A3"/>
    <w:rsid w:val="00BC1791"/>
    <w:rsid w:val="00BC1C4D"/>
    <w:rsid w:val="00BC216B"/>
    <w:rsid w:val="00BC3C2D"/>
    <w:rsid w:val="00BC527B"/>
    <w:rsid w:val="00BD251E"/>
    <w:rsid w:val="00BE1696"/>
    <w:rsid w:val="00BE38E1"/>
    <w:rsid w:val="00BE6B37"/>
    <w:rsid w:val="00BF56CA"/>
    <w:rsid w:val="00BF7243"/>
    <w:rsid w:val="00C0121B"/>
    <w:rsid w:val="00C1322C"/>
    <w:rsid w:val="00C15AA4"/>
    <w:rsid w:val="00C2154E"/>
    <w:rsid w:val="00C22667"/>
    <w:rsid w:val="00C30A8C"/>
    <w:rsid w:val="00C316B0"/>
    <w:rsid w:val="00C3653B"/>
    <w:rsid w:val="00C40522"/>
    <w:rsid w:val="00C43D05"/>
    <w:rsid w:val="00C67825"/>
    <w:rsid w:val="00C72377"/>
    <w:rsid w:val="00C7685C"/>
    <w:rsid w:val="00C82D26"/>
    <w:rsid w:val="00C833C9"/>
    <w:rsid w:val="00C87B6B"/>
    <w:rsid w:val="00C92EC1"/>
    <w:rsid w:val="00C94535"/>
    <w:rsid w:val="00CA4AA9"/>
    <w:rsid w:val="00CA6439"/>
    <w:rsid w:val="00CA7A84"/>
    <w:rsid w:val="00CB09AC"/>
    <w:rsid w:val="00CB0D68"/>
    <w:rsid w:val="00CB4BD0"/>
    <w:rsid w:val="00CC01FE"/>
    <w:rsid w:val="00CC6555"/>
    <w:rsid w:val="00CD6C49"/>
    <w:rsid w:val="00CE0791"/>
    <w:rsid w:val="00CE2C7B"/>
    <w:rsid w:val="00CE2FC2"/>
    <w:rsid w:val="00CF1988"/>
    <w:rsid w:val="00CF559A"/>
    <w:rsid w:val="00CF7754"/>
    <w:rsid w:val="00D06F11"/>
    <w:rsid w:val="00D16282"/>
    <w:rsid w:val="00D20EDA"/>
    <w:rsid w:val="00D2296A"/>
    <w:rsid w:val="00D26110"/>
    <w:rsid w:val="00D415E3"/>
    <w:rsid w:val="00D43CDF"/>
    <w:rsid w:val="00D45BBD"/>
    <w:rsid w:val="00D47059"/>
    <w:rsid w:val="00D51103"/>
    <w:rsid w:val="00D531D4"/>
    <w:rsid w:val="00D575B3"/>
    <w:rsid w:val="00D61A18"/>
    <w:rsid w:val="00D63458"/>
    <w:rsid w:val="00D75B7B"/>
    <w:rsid w:val="00D9412E"/>
    <w:rsid w:val="00D94FCF"/>
    <w:rsid w:val="00DA2A2C"/>
    <w:rsid w:val="00DA56E1"/>
    <w:rsid w:val="00DB59EC"/>
    <w:rsid w:val="00DB71AF"/>
    <w:rsid w:val="00DB78A5"/>
    <w:rsid w:val="00DC7DE0"/>
    <w:rsid w:val="00DD4DC5"/>
    <w:rsid w:val="00DE7BD8"/>
    <w:rsid w:val="00DF606F"/>
    <w:rsid w:val="00DF77CB"/>
    <w:rsid w:val="00E02C64"/>
    <w:rsid w:val="00E032BA"/>
    <w:rsid w:val="00E117D8"/>
    <w:rsid w:val="00E2090B"/>
    <w:rsid w:val="00E37104"/>
    <w:rsid w:val="00E46308"/>
    <w:rsid w:val="00E70A71"/>
    <w:rsid w:val="00E81ECE"/>
    <w:rsid w:val="00E84C5A"/>
    <w:rsid w:val="00E87923"/>
    <w:rsid w:val="00EA4849"/>
    <w:rsid w:val="00EA4DDA"/>
    <w:rsid w:val="00EB0CB1"/>
    <w:rsid w:val="00EB3D7A"/>
    <w:rsid w:val="00EB5453"/>
    <w:rsid w:val="00EB7478"/>
    <w:rsid w:val="00EC7B96"/>
    <w:rsid w:val="00ED5D15"/>
    <w:rsid w:val="00EE43C5"/>
    <w:rsid w:val="00F04BB6"/>
    <w:rsid w:val="00F07FBA"/>
    <w:rsid w:val="00F10C2A"/>
    <w:rsid w:val="00F201BE"/>
    <w:rsid w:val="00F262A1"/>
    <w:rsid w:val="00F42319"/>
    <w:rsid w:val="00F447B1"/>
    <w:rsid w:val="00F44D99"/>
    <w:rsid w:val="00F478A7"/>
    <w:rsid w:val="00F52B73"/>
    <w:rsid w:val="00F549C8"/>
    <w:rsid w:val="00F57ACE"/>
    <w:rsid w:val="00F57D2A"/>
    <w:rsid w:val="00F63BA5"/>
    <w:rsid w:val="00F66702"/>
    <w:rsid w:val="00F74804"/>
    <w:rsid w:val="00F771B3"/>
    <w:rsid w:val="00F77BB1"/>
    <w:rsid w:val="00F77E3C"/>
    <w:rsid w:val="00FB3B92"/>
    <w:rsid w:val="00FB7B29"/>
    <w:rsid w:val="00FD1BE9"/>
    <w:rsid w:val="00FE694C"/>
    <w:rsid w:val="00FE6DBA"/>
    <w:rsid w:val="00FF1D51"/>
    <w:rsid w:val="00FF5D0C"/>
    <w:rsid w:val="00FF7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9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2B30"/>
    <w:pPr>
      <w:widowControl w:val="0"/>
      <w:spacing w:line="276" w:lineRule="auto"/>
      <w:jc w:val="both"/>
    </w:pPr>
    <w:rPr>
      <w:sz w:val="24"/>
      <w:szCs w:val="24"/>
      <w:lang w:val="pl-PL" w:eastAsia="pl-PL"/>
    </w:rPr>
  </w:style>
  <w:style w:type="paragraph" w:styleId="Nagwek4">
    <w:name w:val="heading 4"/>
    <w:basedOn w:val="Normalny"/>
    <w:next w:val="Normalny"/>
    <w:link w:val="Nagwek4Znak"/>
    <w:unhideWhenUsed/>
    <w:qFormat/>
    <w:rsid w:val="00D20ED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27504F"/>
    <w:pPr>
      <w:widowControl/>
      <w:spacing w:before="240" w:after="60"/>
      <w:jc w:val="left"/>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87158"/>
    <w:pPr>
      <w:tabs>
        <w:tab w:val="center" w:pos="4536"/>
        <w:tab w:val="right" w:pos="9072"/>
      </w:tabs>
    </w:pPr>
  </w:style>
  <w:style w:type="paragraph" w:styleId="Stopka">
    <w:name w:val="footer"/>
    <w:basedOn w:val="Normalny"/>
    <w:rsid w:val="00A87158"/>
    <w:pPr>
      <w:tabs>
        <w:tab w:val="center" w:pos="4536"/>
        <w:tab w:val="right" w:pos="9072"/>
      </w:tabs>
    </w:pPr>
  </w:style>
  <w:style w:type="table" w:styleId="Tabela-Siatka">
    <w:name w:val="Table Grid"/>
    <w:basedOn w:val="Standardowy"/>
    <w:rsid w:val="00A871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24304A"/>
    <w:pPr>
      <w:widowControl/>
    </w:pPr>
    <w:rPr>
      <w:sz w:val="20"/>
      <w:szCs w:val="20"/>
    </w:rPr>
  </w:style>
  <w:style w:type="character" w:styleId="Hipercze">
    <w:name w:val="Hyperlink"/>
    <w:rsid w:val="002214A0"/>
    <w:rPr>
      <w:color w:val="0000FF"/>
      <w:u w:val="single"/>
    </w:rPr>
  </w:style>
  <w:style w:type="character" w:customStyle="1" w:styleId="Nagwek5Znak">
    <w:name w:val="Nagłówek 5 Znak"/>
    <w:link w:val="Nagwek5"/>
    <w:rsid w:val="0027504F"/>
    <w:rPr>
      <w:b/>
      <w:bCs/>
      <w:i/>
      <w:iCs/>
      <w:sz w:val="26"/>
      <w:szCs w:val="26"/>
    </w:rPr>
  </w:style>
  <w:style w:type="character" w:styleId="Pogrubienie">
    <w:name w:val="Strong"/>
    <w:uiPriority w:val="22"/>
    <w:qFormat/>
    <w:rsid w:val="0027504F"/>
    <w:rPr>
      <w:b/>
      <w:bCs/>
    </w:rPr>
  </w:style>
  <w:style w:type="paragraph" w:styleId="NormalnyWeb">
    <w:name w:val="Normal (Web)"/>
    <w:basedOn w:val="Normalny"/>
    <w:unhideWhenUsed/>
    <w:rsid w:val="00F52B73"/>
    <w:pPr>
      <w:widowControl/>
      <w:spacing w:before="100" w:beforeAutospacing="1" w:after="100" w:afterAutospacing="1"/>
      <w:jc w:val="left"/>
    </w:pPr>
  </w:style>
  <w:style w:type="paragraph" w:styleId="Tekstdymka">
    <w:name w:val="Balloon Text"/>
    <w:basedOn w:val="Normalny"/>
    <w:link w:val="TekstdymkaZnak"/>
    <w:rsid w:val="00BE6B37"/>
    <w:rPr>
      <w:rFonts w:ascii="Tahoma" w:hAnsi="Tahoma" w:cs="Tahoma"/>
      <w:sz w:val="16"/>
      <w:szCs w:val="16"/>
    </w:rPr>
  </w:style>
  <w:style w:type="character" w:customStyle="1" w:styleId="TekstdymkaZnak">
    <w:name w:val="Tekst dymka Znak"/>
    <w:link w:val="Tekstdymka"/>
    <w:rsid w:val="00BE6B37"/>
    <w:rPr>
      <w:rFonts w:ascii="Tahoma" w:hAnsi="Tahoma" w:cs="Tahoma"/>
      <w:sz w:val="16"/>
      <w:szCs w:val="16"/>
    </w:rPr>
  </w:style>
  <w:style w:type="paragraph" w:styleId="Akapitzlist">
    <w:name w:val="List Paragraph"/>
    <w:basedOn w:val="Normalny"/>
    <w:uiPriority w:val="34"/>
    <w:qFormat/>
    <w:rsid w:val="00A62A7E"/>
    <w:pPr>
      <w:widowControl/>
      <w:spacing w:after="200"/>
      <w:ind w:left="720"/>
      <w:contextualSpacing/>
      <w:jc w:val="left"/>
    </w:pPr>
    <w:rPr>
      <w:rFonts w:ascii="Calibri" w:eastAsia="Calibri" w:hAnsi="Calibri"/>
      <w:sz w:val="22"/>
      <w:szCs w:val="22"/>
      <w:lang w:eastAsia="en-US"/>
    </w:rPr>
  </w:style>
  <w:style w:type="character" w:customStyle="1" w:styleId="apple-converted-space">
    <w:name w:val="apple-converted-space"/>
    <w:rsid w:val="001D2401"/>
  </w:style>
  <w:style w:type="paragraph" w:customStyle="1" w:styleId="Default">
    <w:name w:val="Default"/>
    <w:rsid w:val="004236D5"/>
    <w:pPr>
      <w:autoSpaceDE w:val="0"/>
      <w:autoSpaceDN w:val="0"/>
      <w:adjustRightInd w:val="0"/>
    </w:pPr>
    <w:rPr>
      <w:rFonts w:ascii="Arial" w:eastAsia="Calibri" w:hAnsi="Arial" w:cs="Arial"/>
      <w:color w:val="000000"/>
      <w:sz w:val="24"/>
      <w:szCs w:val="24"/>
      <w:lang w:val="pl-PL"/>
    </w:rPr>
  </w:style>
  <w:style w:type="character" w:styleId="Tekstzastpczy">
    <w:name w:val="Placeholder Text"/>
    <w:basedOn w:val="Domylnaczcionkaakapitu"/>
    <w:uiPriority w:val="99"/>
    <w:semiHidden/>
    <w:rsid w:val="004236D5"/>
    <w:rPr>
      <w:color w:val="808080"/>
    </w:rPr>
  </w:style>
  <w:style w:type="paragraph" w:styleId="Tekstprzypisudolnego">
    <w:name w:val="footnote text"/>
    <w:aliases w:val="Podrozdział,Footnote,Podrozdzia3"/>
    <w:basedOn w:val="Normalny"/>
    <w:link w:val="TekstprzypisudolnegoZnak"/>
    <w:unhideWhenUsed/>
    <w:rsid w:val="0063685C"/>
    <w:pPr>
      <w:spacing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63685C"/>
    <w:rPr>
      <w:lang w:val="pl-PL" w:eastAsia="pl-PL"/>
    </w:rPr>
  </w:style>
  <w:style w:type="character" w:styleId="Odwoanieprzypisudolnego">
    <w:name w:val="footnote reference"/>
    <w:basedOn w:val="Domylnaczcionkaakapitu"/>
    <w:unhideWhenUsed/>
    <w:rsid w:val="0063685C"/>
    <w:rPr>
      <w:vertAlign w:val="superscript"/>
    </w:rPr>
  </w:style>
  <w:style w:type="character" w:customStyle="1" w:styleId="Nagwek4Znak">
    <w:name w:val="Nagłówek 4 Znak"/>
    <w:basedOn w:val="Domylnaczcionkaakapitu"/>
    <w:link w:val="Nagwek4"/>
    <w:rsid w:val="00D20EDA"/>
    <w:rPr>
      <w:rFonts w:asciiTheme="majorHAnsi" w:eastAsiaTheme="majorEastAsia" w:hAnsiTheme="majorHAnsi" w:cstheme="majorBidi"/>
      <w:i/>
      <w:iCs/>
      <w:color w:val="365F91" w:themeColor="accent1" w:themeShade="BF"/>
      <w:sz w:val="24"/>
      <w:szCs w:val="24"/>
      <w:lang w:val="pl-PL" w:eastAsia="pl-PL"/>
    </w:rPr>
  </w:style>
  <w:style w:type="paragraph" w:customStyle="1" w:styleId="Standard">
    <w:name w:val="Standard"/>
    <w:rsid w:val="004C479E"/>
    <w:pPr>
      <w:suppressAutoHyphens/>
      <w:autoSpaceDN w:val="0"/>
    </w:pPr>
    <w:rPr>
      <w:kern w:val="3"/>
      <w:sz w:val="24"/>
      <w:szCs w:val="24"/>
      <w:lang w:val="pl-PL" w:eastAsia="ar-SA"/>
    </w:rPr>
  </w:style>
  <w:style w:type="paragraph" w:customStyle="1" w:styleId="Paragraf">
    <w:name w:val="Paragraf"/>
    <w:qFormat/>
    <w:rsid w:val="00A82375"/>
    <w:pPr>
      <w:numPr>
        <w:numId w:val="1"/>
      </w:numPr>
      <w:spacing w:before="240"/>
      <w:ind w:left="454" w:hanging="227"/>
      <w:jc w:val="center"/>
    </w:pPr>
    <w:rPr>
      <w:rFonts w:eastAsia="Calibri" w:cs="Arial"/>
      <w:b/>
      <w:bCs/>
      <w:color w:val="000000"/>
      <w:sz w:val="24"/>
      <w:szCs w:val="24"/>
      <w:lang w:val="pl-PL"/>
    </w:rPr>
  </w:style>
  <w:style w:type="character" w:customStyle="1" w:styleId="Znakiprzypiswdolnych">
    <w:name w:val="Znaki przypisów dolnych"/>
    <w:rsid w:val="00B14C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2B30"/>
    <w:pPr>
      <w:widowControl w:val="0"/>
      <w:spacing w:line="276" w:lineRule="auto"/>
      <w:jc w:val="both"/>
    </w:pPr>
    <w:rPr>
      <w:sz w:val="24"/>
      <w:szCs w:val="24"/>
      <w:lang w:val="pl-PL" w:eastAsia="pl-PL"/>
    </w:rPr>
  </w:style>
  <w:style w:type="paragraph" w:styleId="Nagwek4">
    <w:name w:val="heading 4"/>
    <w:basedOn w:val="Normalny"/>
    <w:next w:val="Normalny"/>
    <w:link w:val="Nagwek4Znak"/>
    <w:unhideWhenUsed/>
    <w:qFormat/>
    <w:rsid w:val="00D20ED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27504F"/>
    <w:pPr>
      <w:widowControl/>
      <w:spacing w:before="240" w:after="60"/>
      <w:jc w:val="left"/>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87158"/>
    <w:pPr>
      <w:tabs>
        <w:tab w:val="center" w:pos="4536"/>
        <w:tab w:val="right" w:pos="9072"/>
      </w:tabs>
    </w:pPr>
  </w:style>
  <w:style w:type="paragraph" w:styleId="Stopka">
    <w:name w:val="footer"/>
    <w:basedOn w:val="Normalny"/>
    <w:rsid w:val="00A87158"/>
    <w:pPr>
      <w:tabs>
        <w:tab w:val="center" w:pos="4536"/>
        <w:tab w:val="right" w:pos="9072"/>
      </w:tabs>
    </w:pPr>
  </w:style>
  <w:style w:type="table" w:styleId="Tabela-Siatka">
    <w:name w:val="Table Grid"/>
    <w:basedOn w:val="Standardowy"/>
    <w:rsid w:val="00A871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24304A"/>
    <w:pPr>
      <w:widowControl/>
    </w:pPr>
    <w:rPr>
      <w:sz w:val="20"/>
      <w:szCs w:val="20"/>
    </w:rPr>
  </w:style>
  <w:style w:type="character" w:styleId="Hipercze">
    <w:name w:val="Hyperlink"/>
    <w:rsid w:val="002214A0"/>
    <w:rPr>
      <w:color w:val="0000FF"/>
      <w:u w:val="single"/>
    </w:rPr>
  </w:style>
  <w:style w:type="character" w:customStyle="1" w:styleId="Nagwek5Znak">
    <w:name w:val="Nagłówek 5 Znak"/>
    <w:link w:val="Nagwek5"/>
    <w:rsid w:val="0027504F"/>
    <w:rPr>
      <w:b/>
      <w:bCs/>
      <w:i/>
      <w:iCs/>
      <w:sz w:val="26"/>
      <w:szCs w:val="26"/>
    </w:rPr>
  </w:style>
  <w:style w:type="character" w:styleId="Pogrubienie">
    <w:name w:val="Strong"/>
    <w:uiPriority w:val="22"/>
    <w:qFormat/>
    <w:rsid w:val="0027504F"/>
    <w:rPr>
      <w:b/>
      <w:bCs/>
    </w:rPr>
  </w:style>
  <w:style w:type="paragraph" w:styleId="NormalnyWeb">
    <w:name w:val="Normal (Web)"/>
    <w:basedOn w:val="Normalny"/>
    <w:unhideWhenUsed/>
    <w:rsid w:val="00F52B73"/>
    <w:pPr>
      <w:widowControl/>
      <w:spacing w:before="100" w:beforeAutospacing="1" w:after="100" w:afterAutospacing="1"/>
      <w:jc w:val="left"/>
    </w:pPr>
  </w:style>
  <w:style w:type="paragraph" w:styleId="Tekstdymka">
    <w:name w:val="Balloon Text"/>
    <w:basedOn w:val="Normalny"/>
    <w:link w:val="TekstdymkaZnak"/>
    <w:rsid w:val="00BE6B37"/>
    <w:rPr>
      <w:rFonts w:ascii="Tahoma" w:hAnsi="Tahoma" w:cs="Tahoma"/>
      <w:sz w:val="16"/>
      <w:szCs w:val="16"/>
    </w:rPr>
  </w:style>
  <w:style w:type="character" w:customStyle="1" w:styleId="TekstdymkaZnak">
    <w:name w:val="Tekst dymka Znak"/>
    <w:link w:val="Tekstdymka"/>
    <w:rsid w:val="00BE6B37"/>
    <w:rPr>
      <w:rFonts w:ascii="Tahoma" w:hAnsi="Tahoma" w:cs="Tahoma"/>
      <w:sz w:val="16"/>
      <w:szCs w:val="16"/>
    </w:rPr>
  </w:style>
  <w:style w:type="paragraph" w:styleId="Akapitzlist">
    <w:name w:val="List Paragraph"/>
    <w:basedOn w:val="Normalny"/>
    <w:uiPriority w:val="34"/>
    <w:qFormat/>
    <w:rsid w:val="00A62A7E"/>
    <w:pPr>
      <w:widowControl/>
      <w:spacing w:after="200"/>
      <w:ind w:left="720"/>
      <w:contextualSpacing/>
      <w:jc w:val="left"/>
    </w:pPr>
    <w:rPr>
      <w:rFonts w:ascii="Calibri" w:eastAsia="Calibri" w:hAnsi="Calibri"/>
      <w:sz w:val="22"/>
      <w:szCs w:val="22"/>
      <w:lang w:eastAsia="en-US"/>
    </w:rPr>
  </w:style>
  <w:style w:type="character" w:customStyle="1" w:styleId="apple-converted-space">
    <w:name w:val="apple-converted-space"/>
    <w:rsid w:val="001D2401"/>
  </w:style>
  <w:style w:type="paragraph" w:customStyle="1" w:styleId="Default">
    <w:name w:val="Default"/>
    <w:rsid w:val="004236D5"/>
    <w:pPr>
      <w:autoSpaceDE w:val="0"/>
      <w:autoSpaceDN w:val="0"/>
      <w:adjustRightInd w:val="0"/>
    </w:pPr>
    <w:rPr>
      <w:rFonts w:ascii="Arial" w:eastAsia="Calibri" w:hAnsi="Arial" w:cs="Arial"/>
      <w:color w:val="000000"/>
      <w:sz w:val="24"/>
      <w:szCs w:val="24"/>
      <w:lang w:val="pl-PL"/>
    </w:rPr>
  </w:style>
  <w:style w:type="character" w:styleId="Tekstzastpczy">
    <w:name w:val="Placeholder Text"/>
    <w:basedOn w:val="Domylnaczcionkaakapitu"/>
    <w:uiPriority w:val="99"/>
    <w:semiHidden/>
    <w:rsid w:val="004236D5"/>
    <w:rPr>
      <w:color w:val="808080"/>
    </w:rPr>
  </w:style>
  <w:style w:type="paragraph" w:styleId="Tekstprzypisudolnego">
    <w:name w:val="footnote text"/>
    <w:aliases w:val="Podrozdział,Footnote,Podrozdzia3"/>
    <w:basedOn w:val="Normalny"/>
    <w:link w:val="TekstprzypisudolnegoZnak"/>
    <w:unhideWhenUsed/>
    <w:rsid w:val="0063685C"/>
    <w:pPr>
      <w:spacing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63685C"/>
    <w:rPr>
      <w:lang w:val="pl-PL" w:eastAsia="pl-PL"/>
    </w:rPr>
  </w:style>
  <w:style w:type="character" w:styleId="Odwoanieprzypisudolnego">
    <w:name w:val="footnote reference"/>
    <w:basedOn w:val="Domylnaczcionkaakapitu"/>
    <w:unhideWhenUsed/>
    <w:rsid w:val="0063685C"/>
    <w:rPr>
      <w:vertAlign w:val="superscript"/>
    </w:rPr>
  </w:style>
  <w:style w:type="character" w:customStyle="1" w:styleId="Nagwek4Znak">
    <w:name w:val="Nagłówek 4 Znak"/>
    <w:basedOn w:val="Domylnaczcionkaakapitu"/>
    <w:link w:val="Nagwek4"/>
    <w:rsid w:val="00D20EDA"/>
    <w:rPr>
      <w:rFonts w:asciiTheme="majorHAnsi" w:eastAsiaTheme="majorEastAsia" w:hAnsiTheme="majorHAnsi" w:cstheme="majorBidi"/>
      <w:i/>
      <w:iCs/>
      <w:color w:val="365F91" w:themeColor="accent1" w:themeShade="BF"/>
      <w:sz w:val="24"/>
      <w:szCs w:val="24"/>
      <w:lang w:val="pl-PL" w:eastAsia="pl-PL"/>
    </w:rPr>
  </w:style>
  <w:style w:type="paragraph" w:customStyle="1" w:styleId="Standard">
    <w:name w:val="Standard"/>
    <w:rsid w:val="004C479E"/>
    <w:pPr>
      <w:suppressAutoHyphens/>
      <w:autoSpaceDN w:val="0"/>
    </w:pPr>
    <w:rPr>
      <w:kern w:val="3"/>
      <w:sz w:val="24"/>
      <w:szCs w:val="24"/>
      <w:lang w:val="pl-PL" w:eastAsia="ar-SA"/>
    </w:rPr>
  </w:style>
  <w:style w:type="paragraph" w:customStyle="1" w:styleId="Paragraf">
    <w:name w:val="Paragraf"/>
    <w:qFormat/>
    <w:rsid w:val="00A82375"/>
    <w:pPr>
      <w:numPr>
        <w:numId w:val="1"/>
      </w:numPr>
      <w:spacing w:before="240"/>
      <w:ind w:left="454" w:hanging="227"/>
      <w:jc w:val="center"/>
    </w:pPr>
    <w:rPr>
      <w:rFonts w:eastAsia="Calibri" w:cs="Arial"/>
      <w:b/>
      <w:bCs/>
      <w:color w:val="000000"/>
      <w:sz w:val="24"/>
      <w:szCs w:val="24"/>
      <w:lang w:val="pl-PL"/>
    </w:rPr>
  </w:style>
  <w:style w:type="character" w:customStyle="1" w:styleId="Znakiprzypiswdolnych">
    <w:name w:val="Znaki przypisów dolnych"/>
    <w:rsid w:val="00B14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4375">
      <w:bodyDiv w:val="1"/>
      <w:marLeft w:val="0"/>
      <w:marRight w:val="0"/>
      <w:marTop w:val="0"/>
      <w:marBottom w:val="0"/>
      <w:divBdr>
        <w:top w:val="none" w:sz="0" w:space="0" w:color="auto"/>
        <w:left w:val="none" w:sz="0" w:space="0" w:color="auto"/>
        <w:bottom w:val="none" w:sz="0" w:space="0" w:color="auto"/>
        <w:right w:val="none" w:sz="0" w:space="0" w:color="auto"/>
      </w:divBdr>
    </w:div>
    <w:div w:id="292686049">
      <w:bodyDiv w:val="1"/>
      <w:marLeft w:val="0"/>
      <w:marRight w:val="0"/>
      <w:marTop w:val="0"/>
      <w:marBottom w:val="0"/>
      <w:divBdr>
        <w:top w:val="none" w:sz="0" w:space="0" w:color="auto"/>
        <w:left w:val="none" w:sz="0" w:space="0" w:color="auto"/>
        <w:bottom w:val="none" w:sz="0" w:space="0" w:color="auto"/>
        <w:right w:val="none" w:sz="0" w:space="0" w:color="auto"/>
      </w:divBdr>
    </w:div>
    <w:div w:id="326833835">
      <w:bodyDiv w:val="1"/>
      <w:marLeft w:val="0"/>
      <w:marRight w:val="0"/>
      <w:marTop w:val="0"/>
      <w:marBottom w:val="0"/>
      <w:divBdr>
        <w:top w:val="none" w:sz="0" w:space="0" w:color="auto"/>
        <w:left w:val="none" w:sz="0" w:space="0" w:color="auto"/>
        <w:bottom w:val="none" w:sz="0" w:space="0" w:color="auto"/>
        <w:right w:val="none" w:sz="0" w:space="0" w:color="auto"/>
      </w:divBdr>
    </w:div>
    <w:div w:id="411657720">
      <w:bodyDiv w:val="1"/>
      <w:marLeft w:val="0"/>
      <w:marRight w:val="0"/>
      <w:marTop w:val="0"/>
      <w:marBottom w:val="0"/>
      <w:divBdr>
        <w:top w:val="none" w:sz="0" w:space="0" w:color="auto"/>
        <w:left w:val="none" w:sz="0" w:space="0" w:color="auto"/>
        <w:bottom w:val="none" w:sz="0" w:space="0" w:color="auto"/>
        <w:right w:val="none" w:sz="0" w:space="0" w:color="auto"/>
      </w:divBdr>
    </w:div>
    <w:div w:id="607935819">
      <w:bodyDiv w:val="1"/>
      <w:marLeft w:val="0"/>
      <w:marRight w:val="0"/>
      <w:marTop w:val="0"/>
      <w:marBottom w:val="0"/>
      <w:divBdr>
        <w:top w:val="none" w:sz="0" w:space="0" w:color="auto"/>
        <w:left w:val="none" w:sz="0" w:space="0" w:color="auto"/>
        <w:bottom w:val="none" w:sz="0" w:space="0" w:color="auto"/>
        <w:right w:val="none" w:sz="0" w:space="0" w:color="auto"/>
      </w:divBdr>
    </w:div>
    <w:div w:id="843588907">
      <w:bodyDiv w:val="1"/>
      <w:marLeft w:val="0"/>
      <w:marRight w:val="0"/>
      <w:marTop w:val="0"/>
      <w:marBottom w:val="0"/>
      <w:divBdr>
        <w:top w:val="none" w:sz="0" w:space="0" w:color="auto"/>
        <w:left w:val="none" w:sz="0" w:space="0" w:color="auto"/>
        <w:bottom w:val="none" w:sz="0" w:space="0" w:color="auto"/>
        <w:right w:val="none" w:sz="0" w:space="0" w:color="auto"/>
      </w:divBdr>
    </w:div>
    <w:div w:id="847409081">
      <w:bodyDiv w:val="1"/>
      <w:marLeft w:val="0"/>
      <w:marRight w:val="0"/>
      <w:marTop w:val="0"/>
      <w:marBottom w:val="0"/>
      <w:divBdr>
        <w:top w:val="none" w:sz="0" w:space="0" w:color="auto"/>
        <w:left w:val="none" w:sz="0" w:space="0" w:color="auto"/>
        <w:bottom w:val="none" w:sz="0" w:space="0" w:color="auto"/>
        <w:right w:val="none" w:sz="0" w:space="0" w:color="auto"/>
      </w:divBdr>
    </w:div>
    <w:div w:id="1566602345">
      <w:bodyDiv w:val="1"/>
      <w:marLeft w:val="0"/>
      <w:marRight w:val="0"/>
      <w:marTop w:val="0"/>
      <w:marBottom w:val="0"/>
      <w:divBdr>
        <w:top w:val="none" w:sz="0" w:space="0" w:color="auto"/>
        <w:left w:val="none" w:sz="0" w:space="0" w:color="auto"/>
        <w:bottom w:val="none" w:sz="0" w:space="0" w:color="auto"/>
        <w:right w:val="none" w:sz="0" w:space="0" w:color="auto"/>
      </w:divBdr>
    </w:div>
    <w:div w:id="1860506242">
      <w:bodyDiv w:val="1"/>
      <w:marLeft w:val="0"/>
      <w:marRight w:val="0"/>
      <w:marTop w:val="0"/>
      <w:marBottom w:val="0"/>
      <w:divBdr>
        <w:top w:val="none" w:sz="0" w:space="0" w:color="auto"/>
        <w:left w:val="none" w:sz="0" w:space="0" w:color="auto"/>
        <w:bottom w:val="none" w:sz="0" w:space="0" w:color="auto"/>
        <w:right w:val="none" w:sz="0" w:space="0" w:color="auto"/>
      </w:divBdr>
    </w:div>
    <w:div w:id="2091921812">
      <w:bodyDiv w:val="1"/>
      <w:marLeft w:val="0"/>
      <w:marRight w:val="0"/>
      <w:marTop w:val="0"/>
      <w:marBottom w:val="0"/>
      <w:divBdr>
        <w:top w:val="none" w:sz="0" w:space="0" w:color="auto"/>
        <w:left w:val="none" w:sz="0" w:space="0" w:color="auto"/>
        <w:bottom w:val="none" w:sz="0" w:space="0" w:color="auto"/>
        <w:right w:val="none" w:sz="0" w:space="0" w:color="auto"/>
      </w:divBdr>
    </w:div>
    <w:div w:id="21330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EB4F-6FB0-4E36-9D1B-D9750292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1347</Words>
  <Characters>7679</Characters>
  <Application>Microsoft Office Word</Application>
  <DocSecurity>0</DocSecurity>
  <Lines>63</Lines>
  <Paragraphs>18</Paragraphs>
  <ScaleCrop>false</ScaleCrop>
  <HeadingPairs>
    <vt:vector size="2" baseType="variant">
      <vt:variant>
        <vt:lpstr>Tytuł</vt:lpstr>
      </vt:variant>
      <vt:variant>
        <vt:i4>1</vt:i4>
      </vt:variant>
    </vt:vector>
  </HeadingPairs>
  <TitlesOfParts>
    <vt:vector size="1" baseType="lpstr">
      <vt:lpstr/>
    </vt:vector>
  </TitlesOfParts>
  <Company>CKU</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CKU</dc:creator>
  <cp:lastModifiedBy>DYREKTOR</cp:lastModifiedBy>
  <cp:revision>230</cp:revision>
  <cp:lastPrinted>2020-04-27T12:03:00Z</cp:lastPrinted>
  <dcterms:created xsi:type="dcterms:W3CDTF">2019-05-11T10:30:00Z</dcterms:created>
  <dcterms:modified xsi:type="dcterms:W3CDTF">2020-04-27T12:03:00Z</dcterms:modified>
</cp:coreProperties>
</file>